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6048" w14:textId="149F40A6" w:rsidR="009B6201" w:rsidRPr="00093789" w:rsidRDefault="00971034" w:rsidP="00FF7E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93789">
        <w:rPr>
          <w:noProof/>
          <w:lang w:val="tr-TR"/>
        </w:rPr>
        <w:drawing>
          <wp:anchor distT="0" distB="0" distL="114300" distR="114300" simplePos="0" relativeHeight="251659264" behindDoc="1" locked="0" layoutInCell="1" allowOverlap="1" wp14:anchorId="52AD1F72" wp14:editId="569C4C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7675" cy="533400"/>
            <wp:effectExtent l="0" t="0" r="9525" b="0"/>
            <wp:wrapNone/>
            <wp:docPr id="105929737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97372" name="Resim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201" w:rsidRPr="00093789">
        <w:rPr>
          <w:rFonts w:ascii="Times New Roman" w:hAnsi="Times New Roman" w:cs="Times New Roman"/>
          <w:b/>
          <w:sz w:val="24"/>
          <w:szCs w:val="24"/>
          <w:lang w:val="tr-TR"/>
        </w:rPr>
        <w:t>OSMANİYE KORKUT ATA ÜNİVERSİTESİ</w:t>
      </w:r>
      <w:r w:rsidR="009B6201" w:rsidRPr="00093789">
        <w:rPr>
          <w:rFonts w:ascii="Times New Roman" w:hAnsi="Times New Roman" w:cs="Times New Roman"/>
          <w:b/>
          <w:sz w:val="24"/>
          <w:szCs w:val="24"/>
          <w:lang w:val="tr-TR"/>
        </w:rPr>
        <w:br/>
        <w:t>Lisansüstü Eğitim Enstitüsü Tez Yazım Kuralları Kontrol Listesi</w:t>
      </w:r>
    </w:p>
    <w:p w14:paraId="6CE3860E" w14:textId="3C7FCD69" w:rsidR="00160757" w:rsidRDefault="002F7529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093789">
        <w:rPr>
          <w:rFonts w:ascii="Times New Roman" w:hAnsi="Times New Roman" w:cs="Times New Roman"/>
          <w:sz w:val="20"/>
          <w:szCs w:val="20"/>
          <w:lang w:val="tr-TR"/>
        </w:rPr>
        <w:t xml:space="preserve">Bu </w:t>
      </w:r>
      <w:r w:rsidR="00C51207" w:rsidRPr="00093789">
        <w:rPr>
          <w:rFonts w:ascii="Times New Roman" w:hAnsi="Times New Roman" w:cs="Times New Roman"/>
          <w:sz w:val="20"/>
          <w:szCs w:val="20"/>
          <w:lang w:val="tr-TR"/>
        </w:rPr>
        <w:t>kontrol listesi</w:t>
      </w:r>
      <w:r w:rsidRPr="00093789">
        <w:rPr>
          <w:rFonts w:ascii="Times New Roman" w:hAnsi="Times New Roman" w:cs="Times New Roman"/>
          <w:sz w:val="20"/>
          <w:szCs w:val="20"/>
          <w:lang w:val="tr-TR"/>
        </w:rPr>
        <w:t xml:space="preserve">, OKÜ Lisansüstü Eğitim Enstitüsü Tez Yazım Kılavuzu’na göre hazırlanmıştır. </w:t>
      </w:r>
      <w:r w:rsidR="00C51207" w:rsidRPr="00093789">
        <w:rPr>
          <w:rFonts w:ascii="Times New Roman" w:hAnsi="Times New Roman" w:cs="Times New Roman"/>
          <w:sz w:val="20"/>
          <w:szCs w:val="20"/>
          <w:lang w:val="tr-TR"/>
        </w:rPr>
        <w:t>Bu maddeler Lisansüstü Eğitim Enstitüsü personeli tarafından gözden geçirilecek ve tüm maddeler onaylanmadıkça belgeniz kabul edilmeyecektir.</w:t>
      </w:r>
    </w:p>
    <w:p w14:paraId="6E049629" w14:textId="77777777" w:rsidR="00642764" w:rsidRPr="00093789" w:rsidRDefault="00642764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475F6E" w:rsidRPr="00093789" w14:paraId="3A5446D0" w14:textId="77777777" w:rsidTr="00475F6E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8FA906" w14:textId="0194169A" w:rsidR="00475F6E" w:rsidRPr="00093789" w:rsidRDefault="008A5B8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GENEL BİÇİMLENDİRME</w:t>
            </w:r>
          </w:p>
        </w:tc>
      </w:tr>
      <w:tr w:rsidR="00475F6E" w:rsidRPr="00093789" w14:paraId="3041742D" w14:textId="77777777" w:rsidTr="00475F6E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2D6850" w14:textId="77777777" w:rsidR="00475F6E" w:rsidRPr="00093789" w:rsidRDefault="00475F6E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079B3B" w14:textId="77777777" w:rsidR="00475F6E" w:rsidRPr="00093789" w:rsidRDefault="00475F6E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DAFBEE" w14:textId="77777777" w:rsidR="00475F6E" w:rsidRPr="00093789" w:rsidRDefault="00475F6E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FF969A" w14:textId="77777777" w:rsidR="00475F6E" w:rsidRPr="00093789" w:rsidRDefault="00475F6E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475F6E" w:rsidRPr="00093789" w14:paraId="0D6F9F9D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12C135" w14:textId="77777777" w:rsidR="00475F6E" w:rsidRPr="00093789" w:rsidRDefault="00475F6E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C8AE672" w14:textId="03CE0333" w:rsidR="00475F6E" w:rsidRPr="00093789" w:rsidRDefault="00122FA4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Kağıt</w:t>
            </w:r>
            <w:proofErr w:type="gram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A4 (210×297 mm), 80 g/m², beyaz, birinci hamur; sadece tek yüz kullanıldı.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7B7753D" w14:textId="0B5AE236" w:rsidR="00475F6E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0754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034" w:rsidRPr="00093789">
                  <w:rPr>
                    <w:rFonts w:ascii="MS Gothic" w:eastAsia="MS Gothic" w:hAnsi="MS Gothic" w:cs="Times New Roman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5F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19661F" w14:textId="77777777" w:rsidR="00475F6E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8144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F6E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5F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75F6E" w:rsidRPr="00093789" w14:paraId="22DBCA94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4AF054" w14:textId="77777777" w:rsidR="00475F6E" w:rsidRPr="00093789" w:rsidRDefault="00475F6E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BF27305" w14:textId="784AA48A" w:rsidR="00475F6E" w:rsidRPr="00093789" w:rsidRDefault="00952C81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Yazı tipi Times New Roman</w:t>
            </w:r>
            <w:r w:rsidR="00482E2F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, (Denklemler için </w:t>
            </w:r>
            <w:proofErr w:type="spellStart"/>
            <w:r w:rsidR="00482E2F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Cambria</w:t>
            </w:r>
            <w:proofErr w:type="spellEnd"/>
            <w:r w:rsidR="00482E2F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Math)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; tüm metin boyunca tutarlı.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3382F9" w14:textId="77777777" w:rsidR="00475F6E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5165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F6E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5F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34638D" w14:textId="77777777" w:rsidR="00475F6E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74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F6E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5F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351DF1FF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4F745A3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376F0E" w14:textId="51A34B5F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Dikey sayfa kenar boşlukları: üst 2,5 cm; sol 4 cm; alt 3 cm; sağ 2,5 cm.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AC5B0E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64880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2E0260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8248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17F4951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8D9844C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B54E72" w14:textId="008F4BD7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Yatay sayfa kenar boşlukları: üst 4 cm; diğer kenarlar 2,5 cm.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58F4866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956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D95ADA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971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2D68B366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B2C8662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62C5544" w14:textId="145D1FCB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Sayfa numarası konumu: alt kenardan 2 cm yukarıda, sağa hizalı, Times New Roman 12 punto.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DCFC854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317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74501F3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3182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607C251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B72E17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7000A0" w14:textId="53997A6D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Dış/İç kapak, Onay ve Etik Beyan sayfalarında numara yok.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D4AC8D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288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EC806E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814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A197C30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B68CC5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433842" w14:textId="41FA781C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Ön sayfalar (Özet,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, Ön Söz/Teşekkür, İçindekiler, Çizelgeler/Şekiller Dizini, Simgeler/Kısaltmalar) küçük Roma rakamları (i, ii, ...) ile numaralandırılmış.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D21BE2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711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849A20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919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0909DA1F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BE30F9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69C41C" w14:textId="40DE9780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Tez metni bölümü ve sonrası Arap rakamları (1, 2, ...) ile numaralandırılmış.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951F32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4745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DA7D67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194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403E55B4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019AEC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A12A67" w14:textId="642C09FE" w:rsidR="009810F8" w:rsidRPr="00093789" w:rsidRDefault="008140C8" w:rsidP="008140C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bölümleri “İç Kapak Sayfası, Tez Onayı sayfası, Tez Çalışması Etik Beyanı Sayfası, Türkçe Özet, İngilizce Özet (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), İthaf sayfası (varsa), Ön Söz / Teşekkür sayfası, İçindekiler, Çizelgeler Dizini (varsa), Şekiller Dizini (varsa), Simgeler ve Kısaltmalar sayfası (varsa), Tez Metni kısmı, Kaynaklar, Ekler, Öz Geçmiş” sırasına uygun.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E45CA6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6795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C34517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8405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592D1A6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326AA5C5" w14:textId="7777777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vAlign w:val="center"/>
          </w:tcPr>
          <w:p w14:paraId="40664611" w14:textId="0B24511A" w:rsidR="009810F8" w:rsidRPr="00093789" w:rsidRDefault="008140C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İç Kapak Sayfası, Tez Onayı sayfası, Tez Çalışması Etik Beyanı Sayfası, Türkçe Özet, İngilizce Özet (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), İthaf sayfası (varsa), Ön Söz / Teşekkür sayfası 1 sayfayı aşmıyor. </w:t>
            </w:r>
          </w:p>
        </w:tc>
        <w:tc>
          <w:tcPr>
            <w:tcW w:w="676" w:type="dxa"/>
            <w:vAlign w:val="center"/>
          </w:tcPr>
          <w:p w14:paraId="2E9AC94D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8185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0329619F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8999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1910D5" w:rsidRPr="00093789" w14:paraId="4505E328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55B647F" w14:textId="41204284" w:rsidR="001910D5" w:rsidRPr="00093789" w:rsidRDefault="001910D5" w:rsidP="001910D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vAlign w:val="center"/>
          </w:tcPr>
          <w:p w14:paraId="4E2B41AA" w14:textId="0CAE163A" w:rsidR="001910D5" w:rsidRPr="00093789" w:rsidRDefault="001910D5" w:rsidP="001910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Ciltleme sonrası minimum tez boyutları 205mm x 290mm olmalı</w:t>
            </w:r>
          </w:p>
        </w:tc>
        <w:tc>
          <w:tcPr>
            <w:tcW w:w="676" w:type="dxa"/>
            <w:vAlign w:val="center"/>
          </w:tcPr>
          <w:p w14:paraId="6C82F564" w14:textId="19E57FE9" w:rsidR="001910D5" w:rsidRPr="00093789" w:rsidRDefault="00000000" w:rsidP="001910D5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101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0D5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910D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770CE6F9" w14:textId="1468D7C0" w:rsidR="001910D5" w:rsidRPr="00093789" w:rsidRDefault="00000000" w:rsidP="001910D5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944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0D5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910D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26832926" w14:textId="77777777" w:rsidR="00D172FC" w:rsidRPr="00093789" w:rsidRDefault="00D172FC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BC2E16" w:rsidRPr="00093789" w14:paraId="2B4754D9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FD08CB" w14:textId="5911B460" w:rsidR="00BC2E16" w:rsidRPr="00093789" w:rsidRDefault="002178D5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DIŞ KAPAK (EK-A’ya göre)</w:t>
            </w:r>
          </w:p>
        </w:tc>
      </w:tr>
      <w:tr w:rsidR="00BC2E16" w:rsidRPr="00093789" w14:paraId="770043D8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8EE165" w14:textId="77777777" w:rsidR="00BC2E16" w:rsidRPr="00093789" w:rsidRDefault="00BC2E16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69D45C" w14:textId="77777777" w:rsidR="00BC2E16" w:rsidRPr="00093789" w:rsidRDefault="00BC2E16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50479C8" w14:textId="77777777" w:rsidR="00BC2E16" w:rsidRPr="00093789" w:rsidRDefault="00BC2E16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C0B583" w14:textId="77777777" w:rsidR="00BC2E16" w:rsidRPr="00093789" w:rsidRDefault="00BC2E16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97233F" w:rsidRPr="00093789" w14:paraId="3890DEC8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37ACD4" w14:textId="77777777" w:rsidR="0097233F" w:rsidRPr="00093789" w:rsidRDefault="0097233F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EE287E" w14:textId="6DF77108" w:rsidR="0097233F" w:rsidRPr="00093789" w:rsidRDefault="0097233F" w:rsidP="0097233F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Üst blok (T.C. / OSMANİYE KORKUT ATA ÜNİVERSİTESİ / LİSANSÜSTÜ EĞİTİM ENSTİTÜSÜ / … ANABİLİM DALI) Times New Roman 16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5943DB2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868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0F99EC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608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7233F" w:rsidRPr="00093789" w14:paraId="36E27E19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BF75CD" w14:textId="77777777" w:rsidR="0097233F" w:rsidRPr="00093789" w:rsidRDefault="0097233F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B82F53" w14:textId="48FDF622" w:rsidR="0097233F" w:rsidRPr="00093789" w:rsidRDefault="0097233F" w:rsidP="0097233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ANABİLİM DALI satırından sonra TEZ BAŞLIĞI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7 satır boşluk (tek satır aralığı, öncesi/sonrası boşluk 0) bırakıldı.</w:t>
            </w:r>
          </w:p>
          <w:p w14:paraId="5416F677" w14:textId="7770224E" w:rsidR="0097233F" w:rsidRPr="00093789" w:rsidRDefault="0097233F" w:rsidP="0097233F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ABD adı 2 satır ise 6 satır boşluk bırakıldı.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FFA0787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212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FF86C9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6432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7233F" w:rsidRPr="00093789" w14:paraId="0BF3D194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0C5DF3" w14:textId="77777777" w:rsidR="0097233F" w:rsidRPr="00093789" w:rsidRDefault="0097233F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7CF717" w14:textId="55CB5418" w:rsidR="0097233F" w:rsidRPr="00093789" w:rsidRDefault="00C9119E" w:rsidP="0097233F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TEZ BAŞLIĞI </w:t>
            </w:r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1FEF97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6068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376392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7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7233F" w:rsidRPr="00093789" w14:paraId="1AC3FA6B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BBBFDB" w14:textId="77777777" w:rsidR="0097233F" w:rsidRPr="00093789" w:rsidRDefault="0097233F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BC0B06" w14:textId="30DE470B" w:rsidR="0097233F" w:rsidRPr="00093789" w:rsidRDefault="0097233F" w:rsidP="0097233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başlığından sonra ÖĞRENCİ ADI SOYADI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5 satır boşluk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 satır aralığı, öncesi/sonrası boşluk 0. Tez başlığı 3 satır ise 4 satır boşluk bırakıldı.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FFD68B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8093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D68BF5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7148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7233F" w:rsidRPr="00093789" w14:paraId="495BCA7E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B6A8820" w14:textId="77777777" w:rsidR="0097233F" w:rsidRPr="00093789" w:rsidRDefault="0097233F" w:rsidP="0097233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F528BC" w14:textId="064F70FA" w:rsidR="0097233F" w:rsidRPr="00093789" w:rsidRDefault="0097233F" w:rsidP="0097233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“Öğrenci Adı SOYADI”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28B0E8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3662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C176A75" w14:textId="77777777" w:rsidR="0097233F" w:rsidRPr="00093789" w:rsidRDefault="00000000" w:rsidP="0097233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032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33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7233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7A4213F6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0D5956" w14:textId="73C630F2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8292BEE" w14:textId="244F691A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Adı SOYADI satırından sonra “YÜKSEK LİSANS TEZİ / DOKTORA TEZİ” satırına kadar 5 satır boşluk (tek satır aralığı, öncesi/sonrası boşluk 0</w:t>
            </w:r>
            <w:r w:rsidR="00CF0C9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 bırakıldı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8734AF" w14:textId="7227860E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7010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FCF4A4" w14:textId="74F692E4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9303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515F6BF9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59836F" w14:textId="15509792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141376" w14:textId="63560FC7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“YÜKSEK LİSANS TEZİ / DOKTORA TEZİ”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0; uygun olan seçenek (Yüksek Lisans Tezi veya Doktora Tezi) yazıldı.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3B836A" w14:textId="795BF5E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6388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2D4290" w14:textId="686B81ED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436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7599864E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16398A" w14:textId="4FD385FE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9AA4390" w14:textId="14633C14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 satırdan sonra tarih/yer bölümüne kadar 6 satır boşluk bırakıldı</w:t>
            </w:r>
            <w:proofErr w:type="gramStart"/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  <w:proofErr w:type="gramEnd"/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3EEE2C0" w14:textId="334A6B81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654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7DA7C2" w14:textId="121E6B14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440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7CDF4F89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8B0C8C" w14:textId="00C845D5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56D2DEC" w14:textId="4785503E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“HAZİRAN 20xx” formatında, Times New Roman 16 punto, kalın, ortalı,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887B97B" w14:textId="4DA130D6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928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9E3A28A" w14:textId="57A39B1C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084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3B934F9C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243E4A" w14:textId="0BA78603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768C4D" w14:textId="5435ABC7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“OSMANİYE”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satırının hemen altında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ki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satırda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arada boşluk yok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Times New Roman 16 punto, kalın, ortalı,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büyük </w:t>
            </w:r>
            <w:proofErr w:type="gramStart"/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harf,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tek</w:t>
            </w:r>
            <w:proofErr w:type="gram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0 ve son satır.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F143A2" w14:textId="765E6C50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493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BC79A3" w14:textId="64155AB0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5465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5ED0D9F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21A9F4B" w14:textId="722989EB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5DD9F0" w14:textId="24C98B69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cildinin sırtında sırtlık bilgileri bulunuyor, metin Times New Roman 12 punto.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7E8FEC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313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64325D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62611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23415F68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308612" w14:textId="7348AFD4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943D4D" w14:textId="7BCC680E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Tez türü ve Yılı </w:t>
            </w:r>
            <w:r w:rsidR="00CF0C9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sırtlıkta</w:t>
            </w:r>
            <w:r w:rsidR="00CF0C9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yazılmış, tez türüne uygun seçenek 20xxYL veya 20xxDR formatında, sırtlık altından 1.5cm boşluk bırakılarak yazılmış.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40087DF" w14:textId="1C3B1701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385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034" w:rsidRPr="00093789">
                  <w:rPr>
                    <w:rFonts w:ascii="MS Gothic" w:eastAsia="MS Gothic" w:hAnsi="MS Gothic" w:cs="Times New Roman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6921C4" w14:textId="3DF2CC60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7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9810F8" w:rsidRPr="00093789" w14:paraId="0E090CC9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DF5CE5B" w14:textId="46C12BAD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13</w:t>
            </w:r>
          </w:p>
        </w:tc>
        <w:tc>
          <w:tcPr>
            <w:tcW w:w="7491" w:type="dxa"/>
            <w:vAlign w:val="center"/>
          </w:tcPr>
          <w:p w14:paraId="79FA4E06" w14:textId="6E9934AA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Adı tamamı büyük harfle</w:t>
            </w:r>
            <w:r w:rsidR="00CF0C9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sırtlığa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sırtlık altından 6cm boşluk bırakılarak yazılmış</w:t>
            </w:r>
          </w:p>
        </w:tc>
        <w:tc>
          <w:tcPr>
            <w:tcW w:w="676" w:type="dxa"/>
            <w:vAlign w:val="center"/>
          </w:tcPr>
          <w:p w14:paraId="12903BA3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4253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424C8EA4" w14:textId="77777777" w:rsidR="009810F8" w:rsidRPr="00093789" w:rsidRDefault="00000000" w:rsidP="009810F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7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6969A427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39296D60" w14:textId="2AE424E7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14</w:t>
            </w:r>
          </w:p>
        </w:tc>
        <w:tc>
          <w:tcPr>
            <w:tcW w:w="7491" w:type="dxa"/>
            <w:vAlign w:val="center"/>
          </w:tcPr>
          <w:p w14:paraId="0555BF8A" w14:textId="4F9A7712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Kapak arka plan rengi doğru: CMYK: 0,79,84,30 / RGB: 179,38,29.</w:t>
            </w:r>
          </w:p>
        </w:tc>
        <w:tc>
          <w:tcPr>
            <w:tcW w:w="676" w:type="dxa"/>
            <w:vAlign w:val="center"/>
          </w:tcPr>
          <w:p w14:paraId="45A1C56F" w14:textId="4D257603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60407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6A2004EB" w14:textId="312D3EC9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2741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2BB42FA2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F8DE05A" w14:textId="7E0B8B8D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15</w:t>
            </w:r>
          </w:p>
        </w:tc>
        <w:tc>
          <w:tcPr>
            <w:tcW w:w="7491" w:type="dxa"/>
            <w:vAlign w:val="center"/>
          </w:tcPr>
          <w:p w14:paraId="00E4EA50" w14:textId="73D6C979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Üniversite logosu doğru yerde ve ölçeklendirmede kullanılmış.</w:t>
            </w:r>
          </w:p>
        </w:tc>
        <w:tc>
          <w:tcPr>
            <w:tcW w:w="676" w:type="dxa"/>
            <w:vAlign w:val="center"/>
          </w:tcPr>
          <w:p w14:paraId="68FDBE3A" w14:textId="4245F52B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738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697795A1" w14:textId="10DB4D10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695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810F8" w:rsidRPr="00093789" w14:paraId="4A930187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283C56B" w14:textId="38ED2936" w:rsidR="009810F8" w:rsidRPr="00093789" w:rsidRDefault="009810F8" w:rsidP="009810F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16</w:t>
            </w:r>
          </w:p>
        </w:tc>
        <w:tc>
          <w:tcPr>
            <w:tcW w:w="7491" w:type="dxa"/>
            <w:vAlign w:val="center"/>
          </w:tcPr>
          <w:p w14:paraId="34395D4F" w14:textId="11FC224B" w:rsidR="009810F8" w:rsidRPr="00093789" w:rsidRDefault="009810F8" w:rsidP="009810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Dış Kapakta başka grafik veya tasarım öğesi yok.</w:t>
            </w:r>
          </w:p>
        </w:tc>
        <w:tc>
          <w:tcPr>
            <w:tcW w:w="676" w:type="dxa"/>
            <w:vAlign w:val="center"/>
          </w:tcPr>
          <w:p w14:paraId="17BD6576" w14:textId="6E5C1294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394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034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57EA1776" w14:textId="4307C436" w:rsidR="009810F8" w:rsidRPr="00093789" w:rsidRDefault="00000000" w:rsidP="009810F8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12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810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074F09C5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641C714E" w14:textId="0E3D3EC3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17</w:t>
            </w:r>
          </w:p>
        </w:tc>
        <w:tc>
          <w:tcPr>
            <w:tcW w:w="7491" w:type="dxa"/>
            <w:vAlign w:val="center"/>
          </w:tcPr>
          <w:p w14:paraId="3233A9C2" w14:textId="14ADB8F5" w:rsidR="00BA0759" w:rsidRPr="00093789" w:rsidRDefault="00BA0759" w:rsidP="00BA075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numarası verilmemiş</w:t>
            </w:r>
          </w:p>
        </w:tc>
        <w:tc>
          <w:tcPr>
            <w:tcW w:w="676" w:type="dxa"/>
            <w:vAlign w:val="center"/>
          </w:tcPr>
          <w:p w14:paraId="03044AF3" w14:textId="13C787D9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60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56BC0D17" w14:textId="5EB4CEEE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818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5497FEC4" w14:textId="77777777" w:rsidTr="0097103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6F76A80" w14:textId="4E6D1498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CBD8146" w14:textId="179A1A23" w:rsidR="00BA0759" w:rsidRPr="00093789" w:rsidRDefault="00BA0759" w:rsidP="00BA075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F0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DIŞ KAPAK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sayfası 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152CEC" w14:textId="3026E338" w:rsidR="00BA0759" w:rsidRPr="00093789" w:rsidRDefault="00BA0759" w:rsidP="00BA0759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131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69596A" w14:textId="5EE7B661" w:rsidR="00BA0759" w:rsidRPr="00093789" w:rsidRDefault="00BA0759" w:rsidP="00BA0759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7717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7CE28E00" w14:textId="77777777" w:rsidR="00BC2E16" w:rsidRPr="00093789" w:rsidRDefault="00BC2E16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043DB8" w:rsidRPr="00093789" w14:paraId="3F7F0691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006067" w14:textId="04CFF028" w:rsidR="00043DB8" w:rsidRPr="00093789" w:rsidRDefault="00C351D6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İÇ</w:t>
            </w:r>
            <w:r w:rsidR="00043DB8"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KAPAK (EK-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B</w:t>
            </w:r>
            <w:r w:rsidR="00043DB8"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’y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</w:t>
            </w:r>
            <w:r w:rsidR="00043DB8"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göre)</w:t>
            </w:r>
          </w:p>
        </w:tc>
      </w:tr>
      <w:tr w:rsidR="00043DB8" w:rsidRPr="00093789" w14:paraId="644A9D6C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2BB688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062851" w14:textId="77777777" w:rsidR="00043DB8" w:rsidRPr="00093789" w:rsidRDefault="00043DB8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458C03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1907BD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043DB8" w:rsidRPr="00093789" w14:paraId="6346E323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D86282E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C02E6C" w14:textId="70887929" w:rsidR="00043DB8" w:rsidRPr="00093789" w:rsidRDefault="00237975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Üst blok (T.C. / OSMANİYE KORKUT ATA ÜNİVERSİTESİ / LİSANSÜSTÜ EĞİTİM ENSTİTÜSÜ / … ANABİLİM DALI)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Times New Roman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16 punto, </w:t>
            </w:r>
            <w:r w:rsidR="00AA53FD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kalın, ortalı, 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büyük harf,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 satır</w:t>
            </w:r>
            <w:r w:rsidR="00AA53FD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C1CA89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011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83D9CA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168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5E10531B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1849DDE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CA172F" w14:textId="1D26369F" w:rsidR="004C37F8" w:rsidRPr="00093789" w:rsidRDefault="0000443D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ANABİLİM DALI satırından sonra TEZ BAŞLIĞI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6 satır boşluk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(tek satır aralığı, öncesi/sonrası boşluk 0)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bırakıldı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47A9138E" w14:textId="1577C110" w:rsidR="00043DB8" w:rsidRPr="00093789" w:rsidRDefault="0000443D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ABD adı 2 satır ise 5 satır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boşluk bırakıldı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C601A7C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8944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DE4D01A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126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45AC4BD1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3510E99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7A9CA9D" w14:textId="671E00B4" w:rsidR="00043DB8" w:rsidRPr="00093789" w:rsidRDefault="00C9119E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TEZ BAŞLIĞI 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ECA5E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1899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336501E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158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6C6F3FFB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E55E40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5DA878" w14:textId="35F559B0" w:rsidR="00043DB8" w:rsidRPr="00093789" w:rsidRDefault="006737BE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başlığından sonra ÖĞRENCİ ADI SOYADI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5 satır boşluk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 satır aralığı, öncesi/sonrası boşluk 0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Tez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ğı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 satır ise 4 satır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boşluk bırakıldı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15011A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146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FD7FF71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661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16139835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F6674A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1E532F6" w14:textId="4B2AAA80" w:rsidR="00043DB8" w:rsidRPr="00093789" w:rsidRDefault="006B7924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“Öğrenci Adı SOYADI”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0E0E03D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329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E07389D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5950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0378A940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C2F370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01BC6C" w14:textId="030754B9" w:rsidR="00043DB8" w:rsidRPr="00093789" w:rsidRDefault="0028711C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Öğrenci Adı SOYADI satırından sonra “YÜKSEK LİSANS TEZİ / DOKTORA TEZİ” satırına kadar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7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</w:t>
            </w:r>
            <w:r w:rsidR="004C37F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(tek satır aralığı, öncesi/sonrası boşluk 0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 bırakıldı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FA63F91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923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E190B1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919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0D296AF2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701B2A6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72F5F33" w14:textId="28F537C5" w:rsidR="00043DB8" w:rsidRPr="00093789" w:rsidRDefault="00FA0EC8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“YÜKSEK LİSANS TEZİ / DOKTORA TEZİ”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; uygun olan seçenek (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YÜKSEK LİSANS TEZİ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veya 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DOKTORA TEZİ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 yazıldı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63F9A6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360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96D3225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506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1341B90A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F86D8E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8F976F" w14:textId="7214F1DE" w:rsidR="00043DB8" w:rsidRPr="00093789" w:rsidRDefault="006362F7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Bu satırdan sonra tarih/yer bölümüne kadar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9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bırakıldı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 satır aralığı, öncesi/sonrası boşluk 0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B155AA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752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03A84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624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7C28C763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B647B5D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8DD8A9C" w14:textId="744BA688" w:rsidR="00043DB8" w:rsidRPr="00093789" w:rsidRDefault="004D5BC3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HAZİRAN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20xx”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formatında,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61B44C3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4491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29A841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684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391E60BB" w14:textId="77777777" w:rsidTr="00CF0C98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37611E2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98DAC1" w14:textId="258C6391" w:rsidR="00043DB8" w:rsidRPr="00093789" w:rsidRDefault="001A5145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“OSMANİYE”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tarih satırının hemen altında ayrı satırda, arada boşluk yok, Times New Roman 16 punto, kalın, ortalı, 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büyük harf, </w:t>
            </w:r>
            <w:r w:rsidR="0048572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tek satır aralığı, öncesi/sonrası boşluk 0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 son satır.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0CD4D0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2817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94CF9F8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464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043DB8" w:rsidRPr="00093789" w14:paraId="27CFE36F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5D71C444" w14:textId="77777777" w:rsidR="00043DB8" w:rsidRPr="00093789" w:rsidRDefault="00043DB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vAlign w:val="center"/>
          </w:tcPr>
          <w:p w14:paraId="708358D7" w14:textId="59CB928F" w:rsidR="00043DB8" w:rsidRPr="00093789" w:rsidRDefault="005356C9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Sayfada başka grafik/öğe yok; tüm metin ortalanmış ve görsel düzen Ek-B şemasına uygun.</w:t>
            </w:r>
          </w:p>
        </w:tc>
        <w:tc>
          <w:tcPr>
            <w:tcW w:w="676" w:type="dxa"/>
            <w:vAlign w:val="center"/>
          </w:tcPr>
          <w:p w14:paraId="79F41EC5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947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254D76B6" w14:textId="77777777" w:rsidR="00043DB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411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B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043DB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482CDD7B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5E459F0" w14:textId="4E7A286A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vAlign w:val="center"/>
          </w:tcPr>
          <w:p w14:paraId="445B2474" w14:textId="77777777" w:rsidR="00BA0759" w:rsidRPr="00093789" w:rsidRDefault="00BA0759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numarası verilmemiş</w:t>
            </w:r>
          </w:p>
        </w:tc>
        <w:tc>
          <w:tcPr>
            <w:tcW w:w="676" w:type="dxa"/>
            <w:vAlign w:val="center"/>
          </w:tcPr>
          <w:p w14:paraId="77924EED" w14:textId="77777777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33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42EAE3AB" w14:textId="77777777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52871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0E082485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892228" w14:textId="6108B7CA" w:rsidR="00B87BC7" w:rsidRPr="00093789" w:rsidRDefault="00B87BC7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BA0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F017FF" w14:textId="3DB200BA" w:rsidR="00B87BC7" w:rsidRPr="00093789" w:rsidRDefault="00B87BC7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İÇ</w:t>
            </w:r>
            <w:r w:rsidRPr="00CF0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KAPAK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sayfası 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3D57CB7" w14:textId="77777777" w:rsidR="00B87BC7" w:rsidRPr="00093789" w:rsidRDefault="00B87BC7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935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1E1B40" w14:textId="77777777" w:rsidR="00B87BC7" w:rsidRPr="00093789" w:rsidRDefault="00B87BC7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1956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6276AD78" w14:textId="77777777" w:rsidR="00043DB8" w:rsidRDefault="00043DB8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71ECE086" w14:textId="77777777" w:rsidR="00642764" w:rsidRPr="00093789" w:rsidRDefault="00642764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5356C9" w:rsidRPr="00093789" w14:paraId="2401EC9E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A17B3F" w14:textId="4D3A9700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ONAY SAYFASI (EK-C’ye göre)</w:t>
            </w:r>
          </w:p>
        </w:tc>
      </w:tr>
      <w:tr w:rsidR="005356C9" w:rsidRPr="00093789" w14:paraId="7BA5D55A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DF1CDF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638F0D" w14:textId="77777777" w:rsidR="005356C9" w:rsidRPr="00093789" w:rsidRDefault="005356C9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7398E6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BD8BB7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5356C9" w:rsidRPr="00093789" w14:paraId="07F3C7FA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F6D0CA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EB488DC" w14:textId="2798CD3D" w:rsidR="005356C9" w:rsidRPr="00093789" w:rsidRDefault="00BD646F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="000B637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ONAYI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="000B637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başlığı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16 punto, kalın, ortalı, büyük harf, tek satır aralığı, öncesi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boşluk </w:t>
            </w:r>
            <w:r w:rsidR="00B41EA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sonrası boşluk </w:t>
            </w:r>
            <w:r w:rsidR="00B41EA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24nk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F33197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598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C26D9B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7737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5356C9" w:rsidRPr="00093789" w14:paraId="41F0B9C4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4B6E2E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ECEA292" w14:textId="0D00BF3F" w:rsidR="005356C9" w:rsidRPr="00093789" w:rsidRDefault="00BD646F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TEZ BAŞLIĞI”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Times New Roman 16 punto, kalın, ortalı, büyük harf, tek satır aralığı, öncesi boşluk 24 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83F75EE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598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59C22D3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760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5356C9" w:rsidRPr="00093789" w14:paraId="7FB51C86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B13681F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8E57E3" w14:textId="4AB17A54" w:rsidR="005356C9" w:rsidRPr="00093789" w:rsidRDefault="00BD646F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“Onay Metni”</w:t>
            </w:r>
            <w:r w:rsidR="00623EE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9CE6525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7815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0B39CC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666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5356C9" w:rsidRPr="00093789" w14:paraId="0822CEB2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2144394" w14:textId="77777777" w:rsidR="005356C9" w:rsidRPr="00093789" w:rsidRDefault="005356C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716B31" w14:textId="4C2E01CB" w:rsidR="005356C9" w:rsidRPr="00093789" w:rsidRDefault="00BD646F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“Onay Metni”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ile </w:t>
            </w:r>
            <w:r w:rsidR="0081171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Jüri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Üyeleri Tablosu arasında 2 satır boşluk bırakıldı.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12 punto,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2A1C42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183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8AC135" w14:textId="77777777" w:rsidR="005356C9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5855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6C9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5356C9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D646F" w:rsidRPr="00093789" w14:paraId="0103D9F2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603E3C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94046C9" w14:textId="7DA04492" w:rsidR="00BD646F" w:rsidRPr="00093789" w:rsidRDefault="00BD646F" w:rsidP="00BD646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Jüri üyeleri tablo düzeninde verilmiş: Unvan, Ad SOYAD, Üniversite, Anabilim/Ana Sanat Dalı tam olarak yazıldı.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12 punto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1E84F55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851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8384033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367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D646F" w:rsidRPr="00093789" w14:paraId="01BB75E2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CCBE3B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AAA272" w14:textId="72F2C900" w:rsidR="00BD646F" w:rsidRPr="00093789" w:rsidRDefault="00BD646F" w:rsidP="00BD646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Tablo yapısı bozulmamış; jüri üye sayısı az ise tablo satır silinmeden, sadece içerik silinerek düzenlenmiş.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26B98E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719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9A95F57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6093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D646F" w:rsidRPr="00093789" w14:paraId="2B4F3794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FA61A73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515BDC" w14:textId="21FC3B18" w:rsidR="00BD646F" w:rsidRPr="00093789" w:rsidRDefault="00811717" w:rsidP="00BD646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Jüri</w:t>
            </w:r>
            <w:r w:rsidR="00BD646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Üyeleri Tablosu</w:t>
            </w:r>
            <w:r w:rsidR="00BD646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ile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nvan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Adı-Soyadı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satırı </w:t>
            </w:r>
            <w:r w:rsidR="00BD646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arasında 2 satır boşluk bırakıldı. Times New Roman 12 punto, tek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3DEC9A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173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AA9628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4651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D646F" w:rsidRPr="00093789" w14:paraId="0AE35B89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913E157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vAlign w:val="center"/>
          </w:tcPr>
          <w:p w14:paraId="2AB88AE7" w14:textId="6D98D348" w:rsidR="00BD646F" w:rsidRPr="00093789" w:rsidRDefault="00BD646F" w:rsidP="00BD646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 Adı-Soyadı ve unvanı 12 punto, tek satır; altında </w:t>
            </w:r>
            <w:r w:rsidR="0081171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bırakıldı.</w:t>
            </w:r>
          </w:p>
        </w:tc>
        <w:tc>
          <w:tcPr>
            <w:tcW w:w="676" w:type="dxa"/>
            <w:vAlign w:val="center"/>
          </w:tcPr>
          <w:p w14:paraId="04B59C45" w14:textId="7508B5E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044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71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4638C4D1" w14:textId="77777777" w:rsidR="00BD646F" w:rsidRPr="00093789" w:rsidRDefault="00BD646F" w:rsidP="00BD646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418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811717" w:rsidRPr="00093789" w14:paraId="28762DC8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680C9D63" w14:textId="5A99B01B" w:rsidR="00811717" w:rsidRPr="00093789" w:rsidRDefault="00C9119E" w:rsidP="008117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vAlign w:val="center"/>
          </w:tcPr>
          <w:p w14:paraId="46FED2BB" w14:textId="284E43DB" w:rsidR="00811717" w:rsidRPr="00093789" w:rsidRDefault="00811717" w:rsidP="0081171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Enstitü Müdürü satırından sonra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bırakıldı.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12 punto, tek satır aralığı, öncesi/sonrası boşluk 0.</w:t>
            </w:r>
          </w:p>
        </w:tc>
        <w:tc>
          <w:tcPr>
            <w:tcW w:w="676" w:type="dxa"/>
            <w:vAlign w:val="center"/>
          </w:tcPr>
          <w:p w14:paraId="38E71BC3" w14:textId="6910EC7E" w:rsidR="00811717" w:rsidRPr="00093789" w:rsidRDefault="00811717" w:rsidP="00811717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315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1520DACA" w14:textId="5BD1AC54" w:rsidR="00811717" w:rsidRPr="00093789" w:rsidRDefault="00811717" w:rsidP="00811717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6359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811717" w:rsidRPr="00093789" w14:paraId="12359C65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8023757" w14:textId="5B947678" w:rsidR="00811717" w:rsidRPr="00093789" w:rsidRDefault="00C9119E" w:rsidP="008117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vAlign w:val="center"/>
          </w:tcPr>
          <w:p w14:paraId="0811FB85" w14:textId="07F4EFA1" w:rsidR="00811717" w:rsidRPr="00093789" w:rsidRDefault="00811717" w:rsidP="0081171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Sayfanın en 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lt kısm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ın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daki telif uyarısı (5846 sayılı Fikir ve Sanat Eserleri Kanunu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ibaresi) Times New Roman 1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italik,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tek satır aralığı, öncesi/sonrası boşluk 0</w:t>
            </w:r>
            <w:r w:rsidR="00C9119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9119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 son satır.</w:t>
            </w:r>
          </w:p>
        </w:tc>
        <w:tc>
          <w:tcPr>
            <w:tcW w:w="676" w:type="dxa"/>
            <w:vAlign w:val="center"/>
          </w:tcPr>
          <w:p w14:paraId="34EADAFC" w14:textId="3CF26833" w:rsidR="00811717" w:rsidRPr="00093789" w:rsidRDefault="00811717" w:rsidP="00811717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516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30DFBBD5" w14:textId="6F93A034" w:rsidR="00811717" w:rsidRPr="00093789" w:rsidRDefault="00811717" w:rsidP="00811717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478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747FDD95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1DF361D" w14:textId="75CF64D0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vAlign w:val="center"/>
          </w:tcPr>
          <w:p w14:paraId="0B2BB2DB" w14:textId="77777777" w:rsidR="00BA0759" w:rsidRPr="00093789" w:rsidRDefault="00BA0759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numarası verilmemiş</w:t>
            </w:r>
          </w:p>
        </w:tc>
        <w:tc>
          <w:tcPr>
            <w:tcW w:w="676" w:type="dxa"/>
            <w:vAlign w:val="center"/>
          </w:tcPr>
          <w:p w14:paraId="26793781" w14:textId="77777777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5091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13530F55" w14:textId="77777777" w:rsidR="00BA0759" w:rsidRPr="00093789" w:rsidRDefault="00BA0759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1636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3A0033" w:rsidRPr="00093789" w14:paraId="33F23255" w14:textId="77777777" w:rsidTr="00BA07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6402D91" w14:textId="41FC2B78" w:rsidR="003A0033" w:rsidRPr="00093789" w:rsidRDefault="003A0033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 w:rsidR="00BA0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7211228" w14:textId="61C0DDAB" w:rsidR="003A0033" w:rsidRPr="00093789" w:rsidRDefault="003A0033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A00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ONAY SAYFASI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C25362" w14:textId="77777777" w:rsidR="003A0033" w:rsidRPr="00093789" w:rsidRDefault="003A0033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622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05C20C" w14:textId="77777777" w:rsidR="003A0033" w:rsidRPr="00093789" w:rsidRDefault="003A0033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945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20A48A95" w14:textId="77777777" w:rsidR="005356C9" w:rsidRPr="00093789" w:rsidRDefault="005356C9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124A44" w:rsidRPr="00093789" w14:paraId="256C620C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5D2BF7" w14:textId="44BAF684" w:rsidR="00124A44" w:rsidRPr="00093789" w:rsidRDefault="002A70DD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ETİK BEYANI</w:t>
            </w:r>
          </w:p>
        </w:tc>
      </w:tr>
      <w:tr w:rsidR="00124A44" w:rsidRPr="00093789" w14:paraId="4E19FB4A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FA2C7E" w14:textId="77777777" w:rsidR="00124A44" w:rsidRPr="00093789" w:rsidRDefault="00124A44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89B837" w14:textId="77777777" w:rsidR="00124A44" w:rsidRPr="00093789" w:rsidRDefault="00124A44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6CD2AC" w14:textId="77777777" w:rsidR="00124A44" w:rsidRPr="00093789" w:rsidRDefault="00124A44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DAEF45" w14:textId="77777777" w:rsidR="00124A44" w:rsidRPr="00093789" w:rsidRDefault="00124A44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124A44" w:rsidRPr="00093789" w14:paraId="500FE48B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CA1BD3" w14:textId="77777777" w:rsidR="00124A44" w:rsidRPr="00093789" w:rsidRDefault="00124A44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9A549B" w14:textId="5EC46B12" w:rsidR="00124A44" w:rsidRPr="00093789" w:rsidRDefault="00D2410D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Başlık </w:t>
            </w:r>
            <w:r w:rsidR="00B87BC7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TEZ ÇALIŞMASI ETİK BEYANI</w:t>
            </w:r>
            <w:r w:rsidR="00B87BC7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”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B87BC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 w:rsidR="00B87BC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="00B87BC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="00B87BC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="006B470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 w:rsidR="006B470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CAC87D0" w14:textId="2EA37F0C" w:rsidR="00124A44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586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BC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24A4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E317AC" w14:textId="04910A5B" w:rsidR="00124A44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8337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BC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24A4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1DA4F980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F31E41F" w14:textId="4C21AB9E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8096096" w14:textId="250663CD" w:rsidR="00B87BC7" w:rsidRPr="00093789" w:rsidRDefault="00B87BC7" w:rsidP="00B87BC7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Başlık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tan sonra 2 satır boşluk bırakıldı, 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CB46EA" w14:textId="2DFBF46B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603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6C527A" w14:textId="6912611D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001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24B3214A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CBF9825" w14:textId="1C57E9B6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3C6948" w14:textId="228C4B19" w:rsidR="00B87BC7" w:rsidRPr="006B4705" w:rsidRDefault="006B4705" w:rsidP="00B87BC7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Giriş</w:t>
            </w:r>
            <w:r w:rsidR="00B87BC7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metni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1.25cm içerden başlamış,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iki yana yaslı, 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9FBE96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6661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85F2248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5173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56302E78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10DFDD" w14:textId="68536BC0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68DBCE" w14:textId="161A4EF1" w:rsidR="00B87BC7" w:rsidRPr="006B4705" w:rsidRDefault="00B87BC7" w:rsidP="00B87BC7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Madde işaretleri: Nokta veya tire değil, yuvarlak noktacık (•) işareti kullanılmış. Her madde aynı girinti</w:t>
            </w:r>
            <w:r w:rsidR="006B4705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(0.63cm)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ile hizalanmış. </w:t>
            </w:r>
            <w:r w:rsidR="006B470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 w:rsidR="006B470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="006B470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 w:rsidR="006B470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iki yana yaslı, 1.5</w:t>
            </w:r>
            <w:r w:rsidR="006B470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</w:t>
            </w:r>
            <w:r w:rsidR="006B470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="006B470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C5425B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9464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8F72B3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883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04A62ACD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738BBC" w14:textId="7BE43251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8C4727B" w14:textId="3D5F8864" w:rsidR="00B87BC7" w:rsidRPr="00093789" w:rsidRDefault="00B87BC7" w:rsidP="00B87BC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Maddeler </w:t>
            </w:r>
            <w:r w:rsidR="006B4705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arasında boş satır yok</w:t>
            </w:r>
            <w:r w:rsidR="006B4705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6B4705"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yalnızca listelenmiş maddeler var.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368A197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19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0BED95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4286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87BC7" w:rsidRPr="00093789" w14:paraId="140DEDAC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5C49A64" w14:textId="3A96B65C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263D6B5" w14:textId="5CA74BC6" w:rsidR="00B87BC7" w:rsidRPr="00093789" w:rsidRDefault="00B87BC7" w:rsidP="006D6B6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Alt kısım imza bölümü: </w:t>
            </w:r>
            <w:r w:rsidR="006D6B6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İmza</w:t>
            </w:r>
            <w:r w:rsidR="006D6B6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:” 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ifadesi </w:t>
            </w:r>
            <w:r w:rsidR="006D6B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="006D6B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sağ yana yaslı, 1.5</w:t>
            </w:r>
            <w:r w:rsidR="006D6B6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</w:t>
            </w:r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6 </w:t>
            </w:r>
            <w:proofErr w:type="spellStart"/>
            <w:r w:rsidR="006D6B6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,</w:t>
            </w:r>
            <w:r w:rsidR="006D6B6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ifadeden sonra imza için yeterli boşluk </w:t>
            </w:r>
            <w:proofErr w:type="gramStart"/>
            <w:r w:rsidR="006D6B6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(….</w:t>
            </w:r>
            <w:proofErr w:type="gramEnd"/>
            <w:r w:rsidR="006D6B6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) bırakılmış.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309248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810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168944C" w14:textId="77777777" w:rsidR="00B87BC7" w:rsidRPr="00093789" w:rsidRDefault="00B87BC7" w:rsidP="00B87BC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706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5DADED44" w14:textId="77777777" w:rsidTr="00B87BC7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E38CB43" w14:textId="1D8F0341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3DA7A6C" w14:textId="0B092F95" w:rsidR="00BA0759" w:rsidRPr="00093789" w:rsidRDefault="00BA0759" w:rsidP="00BA0759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Öğrenci adı soyadı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:”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imza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satırının hemen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altında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,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sağ yana yaslı, 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ifadeden sonra yeterli boşluk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(….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) bırakılmış.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F9733BC" w14:textId="3C0625F5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2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6A89D79" w14:textId="69956AB2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127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6633D3E3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46AC3EA" w14:textId="16C1AA4C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vAlign w:val="center"/>
          </w:tcPr>
          <w:p w14:paraId="3EEADD6C" w14:textId="77777777" w:rsidR="00BA0759" w:rsidRPr="00093789" w:rsidRDefault="00BA0759" w:rsidP="00BA075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numarası verilmemiş</w:t>
            </w:r>
          </w:p>
        </w:tc>
        <w:tc>
          <w:tcPr>
            <w:tcW w:w="676" w:type="dxa"/>
            <w:vAlign w:val="center"/>
          </w:tcPr>
          <w:p w14:paraId="533D5AEA" w14:textId="77777777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637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73D5A550" w14:textId="77777777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783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A0759" w:rsidRPr="00093789" w14:paraId="72826F6C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AF96F96" w14:textId="3660406E" w:rsidR="00BA0759" w:rsidRPr="00093789" w:rsidRDefault="00BA0759" w:rsidP="00BA075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E3AC9CC" w14:textId="55EF8B53" w:rsidR="00BA0759" w:rsidRPr="00093789" w:rsidRDefault="00BA0759" w:rsidP="00BA0759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B47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ETİK BEYANI</w:t>
            </w:r>
            <w:r w:rsidRPr="006B47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sayfası 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5C7E23" w14:textId="77777777" w:rsidR="00BA0759" w:rsidRPr="00093789" w:rsidRDefault="00BA0759" w:rsidP="00BA0759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342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5FD530" w14:textId="77777777" w:rsidR="00BA0759" w:rsidRPr="00093789" w:rsidRDefault="00BA0759" w:rsidP="00BA0759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011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251256C3" w14:textId="77777777" w:rsidR="00124A44" w:rsidRPr="00093789" w:rsidRDefault="00124A44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90642F" w:rsidRPr="00093789" w14:paraId="487EC45D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F45C1E" w14:textId="69E88439" w:rsidR="0090642F" w:rsidRPr="00093789" w:rsidRDefault="0090642F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ÖZET SAYFA</w:t>
            </w:r>
            <w:r w:rsidR="0061280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SI 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(</w:t>
            </w:r>
            <w:r w:rsidR="00C46350"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EK-D’ye göre)</w:t>
            </w:r>
          </w:p>
        </w:tc>
      </w:tr>
      <w:tr w:rsidR="0090642F" w:rsidRPr="00093789" w14:paraId="5EA99572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23FF8FB" w14:textId="77777777" w:rsidR="0090642F" w:rsidRPr="00093789" w:rsidRDefault="0090642F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3F7CD1" w14:textId="77777777" w:rsidR="0090642F" w:rsidRPr="00093789" w:rsidRDefault="0090642F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A42A47" w14:textId="77777777" w:rsidR="0090642F" w:rsidRPr="00093789" w:rsidRDefault="0090642F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F6C327" w14:textId="77777777" w:rsidR="0090642F" w:rsidRPr="00093789" w:rsidRDefault="0090642F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90642F" w:rsidRPr="00093789" w14:paraId="1498A654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D70DEF" w14:textId="77777777" w:rsidR="0090642F" w:rsidRPr="00093789" w:rsidRDefault="0090642F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73E434C" w14:textId="7E07B05E" w:rsidR="0090642F" w:rsidRPr="00093789" w:rsidRDefault="00374359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“ÖZET”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Times New Roman</w:t>
            </w:r>
            <w:r w:rsid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tek satır aralığı, öncesi/sonrası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0. 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A87A4C" w14:textId="667551EF" w:rsidR="0090642F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581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93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0642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C689E96" w14:textId="77777777" w:rsidR="0090642F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453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42F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0642F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7793A" w:rsidRPr="00093789" w14:paraId="0A1FF04B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81E8291" w14:textId="541CA73C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83C142" w14:textId="236A02D2" w:rsidR="0027793A" w:rsidRDefault="0027793A" w:rsidP="0027793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“ÖZET”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satırından sonra TEZ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İN ADI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99A684" w14:textId="64670C44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815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95EFDD" w14:textId="61E9F2D3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265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7793A" w:rsidRPr="00093789" w14:paraId="4FB7F98C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31A315" w14:textId="7B721141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4A29CD" w14:textId="26EFFD87" w:rsidR="0027793A" w:rsidRPr="00093789" w:rsidRDefault="0027793A" w:rsidP="0027793A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“TEZİN ADI” satırı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büyük harf,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32A120" w14:textId="76128C18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8779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75C01A5" w14:textId="77777777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6417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7793A" w:rsidRPr="00093789" w14:paraId="24065825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828483" w14:textId="409559A6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2280E3" w14:textId="2AE0E78E" w:rsidR="0027793A" w:rsidRPr="0027793A" w:rsidRDefault="0027793A" w:rsidP="0027793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“TEZİN ADI”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B7627F" w14:textId="5B2E5DA3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019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4AA0C5" w14:textId="0EA0B2AF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1826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7793A" w:rsidRPr="00093789" w14:paraId="46255237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ED4B32" w14:textId="1B7620AC" w:rsidR="0027793A" w:rsidRPr="00093789" w:rsidRDefault="009931BE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6AA71D" w14:textId="2868FA49" w:rsidR="0027793A" w:rsidRPr="00093789" w:rsidRDefault="0027793A" w:rsidP="0027793A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büyük harf,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F99D73A" w14:textId="61C69CB1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88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1B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E2C826" w14:textId="77777777" w:rsidR="0027793A" w:rsidRPr="00093789" w:rsidRDefault="0027793A" w:rsidP="0027793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3470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931BE" w:rsidRPr="00093789" w14:paraId="168715D0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32A7DD" w14:textId="1DD02F51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B5EC91D" w14:textId="056F327A" w:rsidR="009931BE" w:rsidRPr="00093789" w:rsidRDefault="009931BE" w:rsidP="009931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“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“Doktora/Yüksek Lisans”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5632E2" w14:textId="23F0C4E8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816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EAB74F" w14:textId="2B029A91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8678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931BE" w:rsidRPr="00093789" w14:paraId="087B69F6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CFDDED" w14:textId="52516FDC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818DAF" w14:textId="37B2A569" w:rsidR="009931BE" w:rsidRPr="00093789" w:rsidRDefault="009931BE" w:rsidP="009931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Doktora / Yüksek </w:t>
            </w:r>
            <w:proofErr w:type="gram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Lisans, ….</w:t>
            </w:r>
            <w:proofErr w:type="gram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ibaresi ve danışman(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lar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) bilgileri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256271" w14:textId="4FC05EB3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0511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F3E6A29" w14:textId="77777777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3706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931BE" w:rsidRPr="00093789" w14:paraId="4512DFEE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6BB1CDB" w14:textId="193D3732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34EEEC7" w14:textId="411BB47B" w:rsidR="009931BE" w:rsidRPr="00093789" w:rsidRDefault="009931BE" w:rsidP="009931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Danışman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Tarih, sayfa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62B0D60" w14:textId="4B87A0CC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639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AD07D8" w14:textId="42FCFF81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780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9931BE" w:rsidRPr="00093789" w14:paraId="2E4F6BA7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9CA54A" w14:textId="3CF19C68" w:rsidR="009931BE" w:rsidRPr="00093789" w:rsidRDefault="00C66941" w:rsidP="009931B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17DADB8" w14:textId="34C12287" w:rsidR="009931BE" w:rsidRPr="00093789" w:rsidRDefault="00C66941" w:rsidP="009931B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</w:t>
            </w:r>
            <w:r w:rsidR="009931BE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Haziran 20xx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formatında (Ay ismi ilk harfi büyük, geri küçük harf, yıl ile arasında 1 boşluk var)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7E61A1" w14:textId="77777777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90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474578B" w14:textId="77777777" w:rsidR="009931BE" w:rsidRPr="00093789" w:rsidRDefault="009931BE" w:rsidP="009931B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670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C66941" w:rsidRPr="00093789" w14:paraId="248FD12F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1C63CA5" w14:textId="499C0267" w:rsidR="00C66941" w:rsidRPr="00093789" w:rsidRDefault="00C66941" w:rsidP="00C669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117296" w14:textId="3F4B8D32" w:rsidR="00C66941" w:rsidRPr="00093789" w:rsidRDefault="00C66941" w:rsidP="00C6694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Haziran 20xx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ifadesinden sonra bir boşluk bırakılara sayfa sayısı “</w:t>
            </w:r>
            <w:r w:rsidRPr="00C6694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viii + 150 sayfa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formatında yazılmış,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65CD05" w14:textId="352071AA" w:rsidR="00C66941" w:rsidRPr="00093789" w:rsidRDefault="00C66941" w:rsidP="00C6694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0406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76FB34" w14:textId="38B54DDE" w:rsidR="00C66941" w:rsidRPr="00093789" w:rsidRDefault="00C66941" w:rsidP="00C6694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515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639A8" w:rsidRPr="00093789" w14:paraId="502A9400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A19785B" w14:textId="1F493BA2" w:rsidR="00F639A8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2AF74D" w14:textId="63672079" w:rsidR="00F639A8" w:rsidRDefault="00F639A8" w:rsidP="00F639A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ndan sonra özet metninin başlangıç satırına kadar 3 satır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15E204F" w14:textId="0F3FD57D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236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30A60A6" w14:textId="2A728DF4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377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639A8" w:rsidRPr="00093789" w14:paraId="32A68C4B" w14:textId="77777777" w:rsidTr="00374359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E1BEC2" w14:textId="1663DAAF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A5FF130" w14:textId="71180DE2" w:rsidR="00F639A8" w:rsidRPr="00093789" w:rsidRDefault="00F639A8" w:rsidP="00F639A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özeti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metni satır girintisi bırakılmadan yazılmaya başlanmış,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Times New Roman, 12 punto,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 yana yaslı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B4C109" w14:textId="77777777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7466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A5E671D" w14:textId="77777777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6230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639A8" w:rsidRPr="00093789" w14:paraId="5B2A026C" w14:textId="77777777" w:rsidTr="00F639A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543FA312" w14:textId="6F55E307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13</w:t>
            </w:r>
          </w:p>
        </w:tc>
        <w:tc>
          <w:tcPr>
            <w:tcW w:w="7491" w:type="dxa"/>
            <w:vAlign w:val="center"/>
          </w:tcPr>
          <w:p w14:paraId="285FC3E8" w14:textId="6A8F6740" w:rsidR="00F639A8" w:rsidRPr="00093789" w:rsidRDefault="00F639A8" w:rsidP="00F639A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Anahtar Kelimeler: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ifadesi koyu yazılmış, ardından kelimeler virgül ile ayrılmış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kelimelerin ilk harfleri büyük gerisi küçük harf,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Times New Roman, 12 punto,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 yana yaslı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vAlign w:val="center"/>
          </w:tcPr>
          <w:p w14:paraId="7CEB6801" w14:textId="77777777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012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6E01EE90" w14:textId="77777777" w:rsidR="00F639A8" w:rsidRPr="00093789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057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F639A8" w:rsidRPr="00093789" w14:paraId="7E4E7A3A" w14:textId="77777777" w:rsidTr="00F639A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D2B3AFE" w14:textId="4C3922D0" w:rsidR="00F639A8" w:rsidRDefault="00F639A8" w:rsidP="00F639A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14</w:t>
            </w:r>
          </w:p>
        </w:tc>
        <w:tc>
          <w:tcPr>
            <w:tcW w:w="7491" w:type="dxa"/>
            <w:vAlign w:val="center"/>
          </w:tcPr>
          <w:p w14:paraId="1E82E82F" w14:textId="7D85C9EB" w:rsidR="00F639A8" w:rsidRDefault="00F639A8" w:rsidP="00F639A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Son anahtar kelime sayfanın son satırında bulunuyor, anahtar kelimeler 2. Satıra taşmış ise 2. Satırdaki kelime 1. Satırdaki kelime ile aynı yerden başlıyor</w:t>
            </w:r>
          </w:p>
        </w:tc>
        <w:tc>
          <w:tcPr>
            <w:tcW w:w="676" w:type="dxa"/>
            <w:vAlign w:val="center"/>
          </w:tcPr>
          <w:p w14:paraId="1F12189C" w14:textId="0D8F33CA" w:rsidR="00F639A8" w:rsidRPr="00093789" w:rsidRDefault="00F639A8" w:rsidP="00F639A8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6233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1446E1BB" w14:textId="49C27EBC" w:rsidR="00F639A8" w:rsidRPr="00093789" w:rsidRDefault="00F639A8" w:rsidP="00F639A8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039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EF0910" w:rsidRPr="00093789" w14:paraId="345FB11F" w14:textId="77777777" w:rsidTr="00F639A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AC884E9" w14:textId="59493ED4" w:rsidR="00EF0910" w:rsidRDefault="00EF0910" w:rsidP="00F639A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15</w:t>
            </w:r>
          </w:p>
        </w:tc>
        <w:tc>
          <w:tcPr>
            <w:tcW w:w="7491" w:type="dxa"/>
            <w:vAlign w:val="center"/>
          </w:tcPr>
          <w:p w14:paraId="699FAAD8" w14:textId="3F648CEB" w:rsidR="00EF0910" w:rsidRDefault="00EF0910" w:rsidP="00F639A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numarası küçük harf roma rakamı olarak verilmiş.</w:t>
            </w:r>
          </w:p>
        </w:tc>
        <w:tc>
          <w:tcPr>
            <w:tcW w:w="676" w:type="dxa"/>
            <w:vAlign w:val="center"/>
          </w:tcPr>
          <w:p w14:paraId="2D6A1642" w14:textId="77777777" w:rsidR="00EF0910" w:rsidRPr="00093789" w:rsidRDefault="00EF0910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59E4AA22" w14:textId="77777777" w:rsidR="00EF0910" w:rsidRPr="00093789" w:rsidRDefault="00EF0910" w:rsidP="00F639A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639A8" w:rsidRPr="00093789" w14:paraId="50A82510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E6051" w14:textId="74370B33" w:rsidR="00F639A8" w:rsidRPr="00093789" w:rsidRDefault="00EF0910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01EBBA" w14:textId="52E6F66F" w:rsidR="00F639A8" w:rsidRPr="00093789" w:rsidRDefault="00F639A8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ÖZET </w:t>
            </w:r>
            <w:r w:rsidRPr="003A00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SAYFASI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BD126B" w14:textId="77777777" w:rsidR="00F639A8" w:rsidRPr="00093789" w:rsidRDefault="00F639A8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4641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78502B" w14:textId="77777777" w:rsidR="00F639A8" w:rsidRPr="00093789" w:rsidRDefault="00F639A8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688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4A87F988" w14:textId="77777777" w:rsidR="0090642F" w:rsidRDefault="0090642F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BE7D55" w:rsidRPr="00093789" w14:paraId="7CA8D021" w14:textId="77777777" w:rsidTr="00992374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7766A0" w14:textId="0E966386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ABSTRACT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SAYFA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SI </w:t>
            </w: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(EK-D’ye göre)</w:t>
            </w:r>
          </w:p>
        </w:tc>
      </w:tr>
      <w:tr w:rsidR="00BE7D55" w:rsidRPr="00093789" w14:paraId="37BCC0FB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45712E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13E0D4" w14:textId="77777777" w:rsidR="00BE7D55" w:rsidRPr="00093789" w:rsidRDefault="00BE7D55" w:rsidP="00992374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A50D3D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F9D067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BE7D55" w:rsidRPr="00093789" w14:paraId="722CE17E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44348C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A0D71E" w14:textId="0E4EA814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ABSTRACT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Times New Roman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tek satır aralığı, öncesi/sonrası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0. 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698831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467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9AA807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569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5A844A3A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D38D85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E8ECC6" w14:textId="41D38307" w:rsidR="00BE7D55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“ABSTRACT”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satırından sonra TEZ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İN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İNGLİZCE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ADI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D05062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6154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A87B06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5865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425E04AB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2083FE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A745BF3" w14:textId="6B5E0EEE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“TEZİN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İNGLİZCE 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ADI” satırı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büyük harf,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F84759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639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BD62BE0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040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58BE76D8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E5FB39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E39126" w14:textId="364283E1" w:rsidR="00BE7D55" w:rsidRPr="0027793A" w:rsidRDefault="00BE7D55" w:rsidP="00992374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“TEZİN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İNGİLİZCE 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ADI”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4437AC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804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18854B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574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65B7F5F0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DE22C30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C6009D" w14:textId="77777777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satırı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büyük harf,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F122BFA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522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72DDE59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600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311C5C25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62F0D2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BD9310" w14:textId="5EA2271D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“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YAZARININ ADI SOYADI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PhD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/ </w:t>
            </w:r>
            <w:proofErr w:type="spellStart"/>
            <w:proofErr w:type="gram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BFA06E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258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87A9114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595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68E79464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07D3E8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59244D" w14:textId="50309BA5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PhD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/ 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M.Sc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., 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Department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</w:t>
            </w:r>
            <w:proofErr w:type="gram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Supervisor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varsa 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-Advisor</w:t>
            </w:r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bilgileri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9D28094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97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9B891B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484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4157399F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734BA64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DF3DAE" w14:textId="0BC6F1AD" w:rsidR="00BE7D55" w:rsidRPr="00093789" w:rsidRDefault="00BE7D55" w:rsidP="00BE7D5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“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Supervisor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proofErr w:type="spellStart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Co</w:t>
            </w:r>
            <w:proofErr w:type="spellEnd"/>
            <w:r w:rsidRPr="00BE7D5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-Advisor</w:t>
            </w:r>
            <w:r w:rsidRPr="00277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“Tarih, sayfa sayısı” satırına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kadar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4E349E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148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2458DA2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2492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51F24C29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4A6453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F7B3A6" w14:textId="1B1AB9AE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September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20xx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formatında (Ay ismi ilk harfi büyük, geri küçük harf, yıl ile arasında 1 boşluk var)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3B3A593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139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E3A9B4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3535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0FE1B41C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609EC7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10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B828FD" w14:textId="001FCBEE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 satırı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September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20xx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 ifadesinden sonra bir boşluk bırakılara sayfa sayısı “</w:t>
            </w:r>
            <w:r w:rsidRPr="00C6694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viii + 150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pages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” formatında yazılmış,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Roman, 12 punto, kalın, ortalı,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092C95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243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F000C3A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9238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539AA425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C761FF" w14:textId="77777777" w:rsidR="00BE7D55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076CF2" w14:textId="77777777" w:rsidR="00BE7D55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Tarih satırından sonra özet metninin başlangıç satırına kadar 3 satır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EB5CAD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5873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74F2DBF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146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0261452D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97FC46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B60BA7" w14:textId="77777777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Tez özeti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metni satır girintisi bırakılmadan yazılmaya başlanmış,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Times New Roman, 12 punto,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 yana yaslı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E9FA2E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494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42FA1DD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547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1E257BD0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68A77110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13</w:t>
            </w:r>
          </w:p>
        </w:tc>
        <w:tc>
          <w:tcPr>
            <w:tcW w:w="7491" w:type="dxa"/>
            <w:vAlign w:val="center"/>
          </w:tcPr>
          <w:p w14:paraId="7AA968F9" w14:textId="156B115C" w:rsidR="00BE7D55" w:rsidRPr="00093789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Keywords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”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ifadesi koyu yazılmış, ardından kelimeler virgül ile ayrılmış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kelimelerin ilk harfleri büyük gerisi küçük harf,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Times New Roman, 12 punto,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 yana yaslı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, tek satır aralığı, 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vAlign w:val="center"/>
          </w:tcPr>
          <w:p w14:paraId="502D1A75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6284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6D5CDA09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8633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4F8DFF51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F0BADCF" w14:textId="77777777" w:rsidR="00BE7D55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14</w:t>
            </w:r>
          </w:p>
        </w:tc>
        <w:tc>
          <w:tcPr>
            <w:tcW w:w="7491" w:type="dxa"/>
            <w:vAlign w:val="center"/>
          </w:tcPr>
          <w:p w14:paraId="1E17B079" w14:textId="77777777" w:rsidR="00BE7D55" w:rsidRDefault="00BE7D55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Son anahtar kelime sayfanın son satırında bulunuyor, anahtar kelimeler 2. Satıra taşmış ise 2. Satırdaki kelime 1. Satırdaki kelime ile aynı yerden başlıyor</w:t>
            </w:r>
          </w:p>
        </w:tc>
        <w:tc>
          <w:tcPr>
            <w:tcW w:w="676" w:type="dxa"/>
            <w:vAlign w:val="center"/>
          </w:tcPr>
          <w:p w14:paraId="0DD9D65F" w14:textId="77777777" w:rsidR="00BE7D55" w:rsidRPr="00093789" w:rsidRDefault="00BE7D55" w:rsidP="00992374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5541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7901A7C4" w14:textId="77777777" w:rsidR="00BE7D55" w:rsidRPr="00093789" w:rsidRDefault="00BE7D55" w:rsidP="00992374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240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E7D55" w:rsidRPr="00093789" w14:paraId="79B22080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5889CAC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EF2895" w14:textId="13D28946" w:rsidR="00BE7D55" w:rsidRPr="00093789" w:rsidRDefault="00B9071C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ABSTRACT</w:t>
            </w:r>
            <w:r w:rsidR="00BE7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BE7D55" w:rsidRPr="003A00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SAYFASI </w:t>
            </w:r>
            <w:r w:rsidR="00BE7D55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F4BB83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522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CA7332" w14:textId="77777777" w:rsidR="00BE7D55" w:rsidRPr="00093789" w:rsidRDefault="00BE7D55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15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69132E6B" w14:textId="77777777" w:rsidR="00B9071C" w:rsidRPr="00093789" w:rsidRDefault="00B9071C" w:rsidP="00B907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B9071C" w:rsidRPr="00093789" w14:paraId="3D08A3D2" w14:textId="77777777" w:rsidTr="00992374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E8B230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İTHAF, ÖN SÖZ/TEŞEKKÜR</w:t>
            </w:r>
          </w:p>
        </w:tc>
      </w:tr>
      <w:tr w:rsidR="00B9071C" w:rsidRPr="00093789" w14:paraId="1BBDE668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81749A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462EC18" w14:textId="77777777" w:rsidR="00B9071C" w:rsidRPr="00093789" w:rsidRDefault="00B9071C" w:rsidP="00992374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083EBF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5BD9C3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B9071C" w:rsidRPr="00093789" w14:paraId="59C8C7AE" w14:textId="77777777" w:rsidTr="00B9071C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3CF214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1FE25A" w14:textId="634BF297" w:rsidR="00B9071C" w:rsidRPr="00093789" w:rsidRDefault="00B9071C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İthaf (varsa), ayrı sayfada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ve tek sayfa olarak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uygun biçimde.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3B5E8E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113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A7287A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2249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9071C" w:rsidRPr="00093789" w14:paraId="575E51D7" w14:textId="77777777" w:rsidTr="00B9071C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A1459E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F864FC" w14:textId="048ABB94" w:rsidR="00B9071C" w:rsidRPr="00B9071C" w:rsidRDefault="00B9071C" w:rsidP="00992374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ÖN SÖZ/TEŞEKKÜR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="002C3EA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öncesi boşluk </w:t>
            </w:r>
            <w:r w:rsidR="002C3E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2C3EA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sonrası boşluk </w:t>
            </w:r>
            <w:r w:rsidR="002C3E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24nk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47064B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168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C930B5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352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9071C" w:rsidRPr="00093789" w14:paraId="4BFE7D62" w14:textId="77777777" w:rsidTr="00B9071C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587686E3" w14:textId="77777777" w:rsidR="00B9071C" w:rsidRPr="00093789" w:rsidRDefault="00B9071C" w:rsidP="00B9071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vAlign w:val="center"/>
          </w:tcPr>
          <w:p w14:paraId="56218DE0" w14:textId="6989C05E" w:rsidR="00B9071C" w:rsidRPr="00093789" w:rsidRDefault="00B9071C" w:rsidP="00B9071C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Başlık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tan sonra boşluk bırakıl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madan Ön Söz/Teşekkür metni yazıldı</w:t>
            </w:r>
          </w:p>
        </w:tc>
        <w:tc>
          <w:tcPr>
            <w:tcW w:w="676" w:type="dxa"/>
            <w:vAlign w:val="center"/>
          </w:tcPr>
          <w:p w14:paraId="604CBB4A" w14:textId="77777777" w:rsidR="00B9071C" w:rsidRPr="00093789" w:rsidRDefault="00B9071C" w:rsidP="00B9071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770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7AB9FBD1" w14:textId="77777777" w:rsidR="00B9071C" w:rsidRPr="00093789" w:rsidRDefault="00B9071C" w:rsidP="00B9071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5596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9071C" w:rsidRPr="00093789" w14:paraId="1A9A2975" w14:textId="77777777" w:rsidTr="00B9071C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4B7A619" w14:textId="4BC52DE2" w:rsidR="00B9071C" w:rsidRPr="00093789" w:rsidRDefault="00B9071C" w:rsidP="00B9071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vAlign w:val="center"/>
          </w:tcPr>
          <w:p w14:paraId="646BC799" w14:textId="66685657" w:rsidR="00B9071C" w:rsidRPr="00093789" w:rsidRDefault="00B9071C" w:rsidP="00B9071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Ön Söz/Teşekkür 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metni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nde her paragraf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1.25cm içerden başlamış,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iki yana yaslı, 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öncesi/sonrası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vAlign w:val="center"/>
          </w:tcPr>
          <w:p w14:paraId="15D53378" w14:textId="3690E906" w:rsidR="00B9071C" w:rsidRPr="00093789" w:rsidRDefault="00B9071C" w:rsidP="00B9071C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898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2F2431E0" w14:textId="70484B3E" w:rsidR="00B9071C" w:rsidRPr="00093789" w:rsidRDefault="00B9071C" w:rsidP="00B9071C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1229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9071C" w:rsidRPr="00093789" w14:paraId="774515DF" w14:textId="77777777" w:rsidTr="00B9071C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351AE75B" w14:textId="667E0E9E" w:rsidR="00B9071C" w:rsidRPr="00093789" w:rsidRDefault="00B9071C" w:rsidP="00B9071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vAlign w:val="center"/>
          </w:tcPr>
          <w:p w14:paraId="642A5730" w14:textId="2DFF6AB1" w:rsidR="00B9071C" w:rsidRPr="00093789" w:rsidRDefault="00B9071C" w:rsidP="00B9071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Proje/kurum destekleri (varsa) belirtildi (numara, ad vb.).</w:t>
            </w:r>
          </w:p>
        </w:tc>
        <w:tc>
          <w:tcPr>
            <w:tcW w:w="676" w:type="dxa"/>
            <w:vAlign w:val="center"/>
          </w:tcPr>
          <w:p w14:paraId="475FB111" w14:textId="56101FE4" w:rsidR="00B9071C" w:rsidRPr="00093789" w:rsidRDefault="00B9071C" w:rsidP="00B9071C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638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vAlign w:val="center"/>
          </w:tcPr>
          <w:p w14:paraId="3D18B0D8" w14:textId="43A45E72" w:rsidR="00B9071C" w:rsidRPr="00093789" w:rsidRDefault="00B9071C" w:rsidP="00B9071C">
            <w:pPr>
              <w:pStyle w:val="AralkYok"/>
              <w:jc w:val="center"/>
              <w:rPr>
                <w:rFonts w:ascii="Segoe UI Symbol" w:eastAsia="MS Gothic" w:hAnsi="Segoe UI Symbol" w:cs="Segoe UI Symbol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14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B9071C" w:rsidRPr="00093789" w14:paraId="66B28404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FC69E8" w14:textId="2EF00723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77C36C" w14:textId="54904FEC" w:rsidR="00B9071C" w:rsidRPr="00093789" w:rsidRDefault="00B9071C" w:rsidP="0099237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9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ÖN SÖZ/TEŞEKKÜR</w:t>
            </w:r>
            <w:r w:rsidRPr="00B9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sayfası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 sayfayı aşmıyor.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790CD6A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9996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254AC7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807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7D1CE733" w14:textId="77777777" w:rsidR="00B9071C" w:rsidRPr="00093789" w:rsidRDefault="00B9071C" w:rsidP="00B907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A71969" w:rsidRPr="00093789" w14:paraId="773762A9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FFB109" w14:textId="77777777" w:rsidR="00A71969" w:rsidRPr="00093789" w:rsidRDefault="00A7196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İÇİNDEKİLER</w:t>
            </w:r>
          </w:p>
        </w:tc>
      </w:tr>
      <w:tr w:rsidR="00A71969" w:rsidRPr="00093789" w14:paraId="0B29B8E7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D0D6AC" w14:textId="77777777" w:rsidR="00A71969" w:rsidRPr="00093789" w:rsidRDefault="00A7196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C83FE7" w14:textId="77777777" w:rsidR="00A71969" w:rsidRPr="00093789" w:rsidRDefault="00A71969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485C54" w14:textId="77777777" w:rsidR="00A71969" w:rsidRPr="00093789" w:rsidRDefault="00A7196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0AF36F" w14:textId="77777777" w:rsidR="00A71969" w:rsidRPr="00093789" w:rsidRDefault="00A71969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23580C" w:rsidRPr="00093789" w14:paraId="293FC01F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91AC4E" w14:textId="3C97FFAE" w:rsidR="0023580C" w:rsidRPr="00093789" w:rsidRDefault="0023580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8C0546" w14:textId="4B8D4FA3" w:rsidR="0023580C" w:rsidRPr="00B9071C" w:rsidRDefault="0023580C" w:rsidP="00992374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Pr="0023580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İÇİNDEKİLER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 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6B33F92" w14:textId="77777777" w:rsidR="0023580C" w:rsidRPr="00093789" w:rsidRDefault="0023580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52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9AA884" w14:textId="77777777" w:rsidR="0023580C" w:rsidRPr="00093789" w:rsidRDefault="0023580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214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3580C" w:rsidRPr="00093789" w14:paraId="3F6522C8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A06B76" w14:textId="25F420BC" w:rsidR="0023580C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9475341" w14:textId="0BF895CA" w:rsidR="0023580C" w:rsidRDefault="0023580C" w:rsidP="0023580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Başlık 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boşluk (tek satır aralığı, öncesi/sonrası boşluk 0) bırakıldı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0519FBC" w14:textId="254FA515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580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669AED7" w14:textId="7B7CD052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6969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3580C" w:rsidRPr="00093789" w14:paraId="48D810FF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9A1AFF8" w14:textId="243FCC90" w:rsidR="0023580C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AE8A6D0" w14:textId="5E869FF0" w:rsidR="0023580C" w:rsidRDefault="0023580C" w:rsidP="0023580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Boş satırdan sonra “Sayfa” ifadesi yazıldı,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sağa dayalı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ek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548514" w14:textId="602DFCB3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4039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7823280" w14:textId="5F4446E0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0979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3580C" w:rsidRPr="00093789" w14:paraId="24F69F08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7BAB9DD" w14:textId="3E97798E" w:rsidR="0023580C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79355F" w14:textId="0FA4FF3F" w:rsidR="0023580C" w:rsidRDefault="0023580C" w:rsidP="0023580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Sayfa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satırından sonra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boşluk bırakılmadan içindekiler tablosu verildi. 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2012813" w14:textId="1D68582C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659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6B1AFA" w14:textId="470B62EE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566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3580C" w:rsidRPr="00093789" w14:paraId="3EDB23D3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4E2701A" w14:textId="77777777" w:rsidR="0023580C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F34745" w14:textId="1BA44434" w:rsidR="0023580C" w:rsidRDefault="00443E09" w:rsidP="0023580C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İçindekiler tablosu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 yana yaslı,1.5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9021A40" w14:textId="77777777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B5F093" w14:textId="77777777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23580C" w:rsidRPr="00093789" w14:paraId="702AACB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AA725A5" w14:textId="73F74EC0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95C1FD4" w14:textId="679577C5" w:rsidR="0023580C" w:rsidRPr="00093789" w:rsidRDefault="00443E09" w:rsidP="0023580C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Ana başlıklar kalın ve büyük harf, alt başlıkların sadece ilk harfleri büyük harf.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3E3DEFA4" w14:textId="77777777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023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691F486F" w14:textId="77777777" w:rsidR="0023580C" w:rsidRPr="00093789" w:rsidRDefault="0023580C" w:rsidP="002358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727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43E09" w:rsidRPr="00093789" w14:paraId="2C4231C5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6137938" w14:textId="16E0DDC9" w:rsidR="00443E09" w:rsidRPr="00093789" w:rsidRDefault="00443E09" w:rsidP="00443E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41E0927" w14:textId="4BA91E0B" w:rsidR="00443E09" w:rsidRPr="00093789" w:rsidRDefault="00443E09" w:rsidP="00443E09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İçindekiler tablosu ÖZET sayfası ile başlayarak kılavuzda belirtilen sırada eksiksiz olarak tüm sayfa başlıklarını içeriyor,</w:t>
            </w: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sayfa numaraları doğru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yazılmış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0F51CC4D" w14:textId="77777777" w:rsidR="00443E09" w:rsidRPr="00093789" w:rsidRDefault="00443E09" w:rsidP="00443E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387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5017631D" w14:textId="77777777" w:rsidR="00443E09" w:rsidRPr="00093789" w:rsidRDefault="00443E09" w:rsidP="00443E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95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116BFE08" w14:textId="77777777" w:rsidR="00A71969" w:rsidRPr="00093789" w:rsidRDefault="00A71969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AB7C7D" w:rsidRPr="00093789" w14:paraId="20280083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6552D8" w14:textId="77777777" w:rsidR="00AB7C7D" w:rsidRPr="00093789" w:rsidRDefault="00AB7C7D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ÇİZELGELER DİZİNİ VE ŞEKİLLER DİZİNİ</w:t>
            </w:r>
          </w:p>
        </w:tc>
      </w:tr>
      <w:tr w:rsidR="00AB7C7D" w:rsidRPr="00093789" w14:paraId="5B33D663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A8657A" w14:textId="77777777" w:rsidR="00AB7C7D" w:rsidRPr="00093789" w:rsidRDefault="00AB7C7D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49C287" w14:textId="77777777" w:rsidR="00AB7C7D" w:rsidRPr="00093789" w:rsidRDefault="00AB7C7D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B87A48" w14:textId="77777777" w:rsidR="00AB7C7D" w:rsidRPr="00093789" w:rsidRDefault="00AB7C7D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37C957" w14:textId="77777777" w:rsidR="00AB7C7D" w:rsidRPr="00093789" w:rsidRDefault="00AB7C7D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23580C" w:rsidRPr="00093789" w14:paraId="4747423F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E9C1BD8" w14:textId="474CCF30" w:rsidR="0023580C" w:rsidRPr="00093789" w:rsidRDefault="00C029B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E4FF37" w14:textId="31EA8D53" w:rsidR="0023580C" w:rsidRPr="00B9071C" w:rsidRDefault="0023580C" w:rsidP="00992374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="00443E09" w:rsidRPr="00443E0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ÇİZELGELER DİZİNİ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</w:t>
            </w:r>
            <w:r w:rsidR="002C3E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gramStart"/>
            <w:r w:rsidR="002C3E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ile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2C3EA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proofErr w:type="gramEnd"/>
            <w:r w:rsidR="002C3EA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ŞEKLİLLER</w:t>
            </w:r>
            <w:r w:rsidR="002C3EA4" w:rsidRPr="00443E0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DİZİNİ</w:t>
            </w:r>
            <w:r w:rsidR="002C3EA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="002C3EA4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</w:t>
            </w:r>
            <w:r w:rsidR="002C3EA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 boşluk</w:t>
            </w:r>
            <w:r w:rsidR="00B41EA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sonrası boşluk </w:t>
            </w:r>
            <w:r w:rsidR="00B41EA6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24 </w:t>
            </w:r>
            <w:proofErr w:type="spellStart"/>
            <w:r w:rsidR="00B41EA6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D1FC156" w14:textId="77777777" w:rsidR="0023580C" w:rsidRPr="00093789" w:rsidRDefault="0023580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556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48F0B5" w14:textId="77777777" w:rsidR="0023580C" w:rsidRPr="00093789" w:rsidRDefault="0023580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231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C3EA4" w:rsidRPr="00093789" w14:paraId="5A76AC5D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4B31F8" w14:textId="68B54791" w:rsidR="002C3EA4" w:rsidRPr="00093789" w:rsidRDefault="00C029B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C8F487" w14:textId="6BA7A203" w:rsidR="002C3EA4" w:rsidRPr="00093789" w:rsidRDefault="002C3EA4" w:rsidP="002C3EA4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aşlıktan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sonra “Sayfa” ifadesi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arada boşluk bırakılmadan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yazıldı,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sağa dayalı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</w:t>
            </w:r>
            <w:r w:rsidRPr="002779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öncesi/sonrası boşluk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9599538" w14:textId="5BDF7D28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885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CBE4555" w14:textId="076F9603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3603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C3EA4" w:rsidRPr="00093789" w14:paraId="3254E23E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B46E40" w14:textId="1F312811" w:rsidR="002C3EA4" w:rsidRPr="00093789" w:rsidRDefault="00C029B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AF688BC" w14:textId="6B181B57" w:rsidR="002C3EA4" w:rsidRPr="00093789" w:rsidRDefault="002C3EA4" w:rsidP="002C3EA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Çizelgeler/Şekiller</w:t>
            </w:r>
            <w:r w:rsidRPr="002C3EA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tablosu Times New Roman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,</w:t>
            </w:r>
            <w:r w:rsidRPr="002C3EA4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12 punto, iki yana yaslı,1.5 satır aralığı, öncesi/sonrası boşluk 0.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E854F5" w14:textId="77777777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59186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21031D7" w14:textId="77777777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734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C3EA4" w:rsidRPr="00093789" w14:paraId="23FDFCD2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7835E4" w14:textId="52A3096B" w:rsidR="002C3EA4" w:rsidRPr="00093789" w:rsidRDefault="00C029B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B87613" w14:textId="1D603D3C" w:rsidR="002C3EA4" w:rsidRPr="00093789" w:rsidRDefault="002C3EA4" w:rsidP="002C3EA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Çizelge isimleri “Çizelge 2.1” formatında ve sıralaması doğru.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A966F53" w14:textId="77777777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072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399461" w14:textId="77777777" w:rsidR="002C3EA4" w:rsidRPr="00093789" w:rsidRDefault="002C3EA4" w:rsidP="002C3E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6248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C3EA4" w:rsidRPr="00093789" w14:paraId="296A5DE0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FA2E45" w14:textId="350FE055" w:rsidR="002C3EA4" w:rsidRPr="00093789" w:rsidRDefault="00C029B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CDFE6F" w14:textId="48700D82" w:rsidR="002C3EA4" w:rsidRPr="00093789" w:rsidRDefault="002C3EA4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Şekil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isimleri “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Şekil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2.1” formatında ve sıralaması doğru.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A6BB57" w14:textId="77777777" w:rsidR="002C3EA4" w:rsidRPr="00093789" w:rsidRDefault="002C3EA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894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6E02B3" w14:textId="77777777" w:rsidR="002C3EA4" w:rsidRPr="00093789" w:rsidRDefault="002C3EA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3842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2C3EA4" w:rsidRPr="00093789" w14:paraId="1FA345A6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A033D6" w14:textId="41412602" w:rsidR="002C3EA4" w:rsidRPr="00093789" w:rsidRDefault="00C029B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CF1944C" w14:textId="77777777" w:rsidR="002C3EA4" w:rsidRPr="00093789" w:rsidRDefault="002C3EA4" w:rsidP="0099237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Sayfa numaraları en sağda bulunacak şekilde noktalı boşluklar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) uygun.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AD315AD" w14:textId="77777777" w:rsidR="002C3EA4" w:rsidRPr="00093789" w:rsidRDefault="002C3EA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6524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F38788" w14:textId="77777777" w:rsidR="002C3EA4" w:rsidRPr="00093789" w:rsidRDefault="002C3EA4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459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7C1C8876" w14:textId="77777777" w:rsidR="00B9071C" w:rsidRDefault="00B9071C" w:rsidP="00B907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B9071C" w:rsidRPr="00093789" w14:paraId="7B2C5FAB" w14:textId="77777777" w:rsidTr="00992374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AC0443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SİMGELER VE KISALTMALAR (VARSA; EK-E’ye göre)</w:t>
            </w:r>
          </w:p>
        </w:tc>
      </w:tr>
      <w:tr w:rsidR="00B9071C" w:rsidRPr="00093789" w14:paraId="539513D9" w14:textId="77777777" w:rsidTr="0099237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5F2186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95FC02" w14:textId="77777777" w:rsidR="00B9071C" w:rsidRPr="00093789" w:rsidRDefault="00B9071C" w:rsidP="00992374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F1829C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2C891D" w14:textId="77777777" w:rsidR="00B9071C" w:rsidRPr="00093789" w:rsidRDefault="00B9071C" w:rsidP="0099237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C029B4" w:rsidRPr="00093789" w14:paraId="259BA0B3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9273E7B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94B593" w14:textId="55D44A03" w:rsidR="00C029B4" w:rsidRPr="00093789" w:rsidRDefault="00C029B4" w:rsidP="00C029B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“</w:t>
            </w:r>
            <w:r w:rsidR="00A5770B" w:rsidRPr="00A5770B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SİMGELER VE KISALTMALAR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”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başlığı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ortalı, büyük harf,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 boşluk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, sonrası boşluk 24 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106876C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946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285E47E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925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C029B4" w:rsidRPr="00093789" w14:paraId="60A0CC05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70AE38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D88737" w14:textId="7CBB83F9" w:rsidR="00C029B4" w:rsidRPr="00A5770B" w:rsidRDefault="00A5770B" w:rsidP="00C029B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Başlıktan sonra arada boş satır bırakılmadan </w:t>
            </w:r>
            <w:r w:rsidR="002778F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kenarlık olma</w:t>
            </w:r>
            <w:r w:rsidR="002778F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yacak şekilde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Simge/Kısaltma tablosu oluşturulmuş.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C81FE6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111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C7C8901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739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C029B4" w:rsidRPr="00093789" w14:paraId="5CB67EC8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3BFC1CC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7A6AC1" w14:textId="13CA25CD" w:rsidR="00C029B4" w:rsidRPr="00093789" w:rsidRDefault="002778F0" w:rsidP="00C029B4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778F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Simge/Kısaltma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tablosundaki metin 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Times New Roman 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punto, kalın,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1.5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satır aralığı, öncesi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sonrası boşluk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95E3810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0436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E99C8BB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174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C029B4" w:rsidRPr="00093789" w14:paraId="5CB1B289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2A981E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1AB274" w14:textId="77777777" w:rsidR="00C029B4" w:rsidRPr="00093789" w:rsidRDefault="00C029B4" w:rsidP="00C029B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Simgeler listesi tamamlandıktan sonra 'Kısaltmalar' alt başlığından önce 2 satır boşluk bırakılmış.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43CFA22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396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254DD12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2021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C029B4" w:rsidRPr="00093789" w14:paraId="795DA839" w14:textId="77777777" w:rsidTr="00C029B4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EEEC7D" w14:textId="3A83C0BF" w:rsidR="00C029B4" w:rsidRPr="00093789" w:rsidRDefault="002778F0" w:rsidP="00C029B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0F341F6" w14:textId="77777777" w:rsidR="00C029B4" w:rsidRPr="00093789" w:rsidRDefault="00C029B4" w:rsidP="00C029B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Tüm kısaltmalar alfabetik sıraya göre düzenlenmiş.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36704E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852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67F3695" w14:textId="77777777" w:rsidR="00C029B4" w:rsidRPr="00093789" w:rsidRDefault="00C029B4" w:rsidP="00C029B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999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471E9A91" w14:textId="77777777" w:rsidR="00B9071C" w:rsidRPr="00093789" w:rsidRDefault="00B9071C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D26668" w:rsidRPr="00093789" w14:paraId="6FD45718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FD7092" w14:textId="28A2785B" w:rsidR="00D26668" w:rsidRPr="00093789" w:rsidRDefault="009810F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TEZ METNİ </w:t>
            </w:r>
          </w:p>
        </w:tc>
      </w:tr>
      <w:tr w:rsidR="00D26668" w:rsidRPr="00093789" w14:paraId="0691C46A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1E2D8D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C6618C" w14:textId="77777777" w:rsidR="00D26668" w:rsidRPr="00093789" w:rsidRDefault="00D26668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992435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0ED1C1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D26668" w:rsidRPr="00093789" w14:paraId="6C94B618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28CE2F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57A92FA" w14:textId="7852E924" w:rsidR="00D26668" w:rsidRPr="00093789" w:rsidRDefault="008253DC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Bölüm başlıkları Ana Başlık stilinde, ortalanmış ve büyük harflerle.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3A65599C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528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5D2B98E0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301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26668" w:rsidRPr="00093789" w14:paraId="3C77EFD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1AA611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618AA8" w14:textId="4F4A45D7" w:rsidR="00D26668" w:rsidRPr="00093789" w:rsidRDefault="00554F03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Alt başlıklar (Başlık 2/3/4) doğru hiyerarşi ve büyük harf kuralına uygun.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E111683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1102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2099845F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39326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26668" w:rsidRPr="00093789" w14:paraId="45E0DD43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385E26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D80B23E" w14:textId="6AB5C08B" w:rsidR="00D26668" w:rsidRPr="00093789" w:rsidRDefault="00FD7E70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Bir alt başlık sayfanın son satırı olarak kalmıyor; en az 2 satır </w:t>
            </w:r>
            <w:proofErr w:type="gram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metinle birlikte</w:t>
            </w:r>
            <w:proofErr w:type="gram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7D42D793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907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085527B4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4125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26668" w:rsidRPr="00093789" w14:paraId="20B1A6CB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952802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B2CB84F" w14:textId="135D3CDD" w:rsidR="00D26668" w:rsidRPr="00093789" w:rsidRDefault="00B90587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Bölüm sıralaması: Giriş → (Yöntem vb.) → Bulgular ve Tartışma → Sonuçlar ve Öneriler.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1DA7718A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879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3BBB6F82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733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26668" w:rsidRPr="00093789" w14:paraId="57049755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5A58880B" w14:textId="77777777" w:rsidR="00D26668" w:rsidRPr="00093789" w:rsidRDefault="00D26668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vAlign w:val="center"/>
          </w:tcPr>
          <w:p w14:paraId="11680715" w14:textId="62C73437" w:rsidR="00D26668" w:rsidRPr="00093789" w:rsidRDefault="00D53B6B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Türk Dil Kurumu imlâ kurallarına uyuldu.</w:t>
            </w:r>
          </w:p>
        </w:tc>
        <w:tc>
          <w:tcPr>
            <w:tcW w:w="676" w:type="dxa"/>
          </w:tcPr>
          <w:p w14:paraId="5EE4787C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36348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7DEF0E4D" w14:textId="77777777" w:rsidR="00D26668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024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668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26668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57569369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39F0D06" w14:textId="70636832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vAlign w:val="center"/>
          </w:tcPr>
          <w:p w14:paraId="57C36250" w14:textId="6CBC82EB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Açıklama/dipnot 10 punto; tablo/şekiller 8–12 punto aralığında.</w:t>
            </w:r>
          </w:p>
        </w:tc>
        <w:tc>
          <w:tcPr>
            <w:tcW w:w="676" w:type="dxa"/>
          </w:tcPr>
          <w:p w14:paraId="7D9F8DAC" w14:textId="358B60EA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471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6D0AEDED" w14:textId="3F11CA19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225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197505F9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D4C7901" w14:textId="30A13C2D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7491" w:type="dxa"/>
            <w:vAlign w:val="center"/>
          </w:tcPr>
          <w:p w14:paraId="79CB2348" w14:textId="16F75567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Metin iki yana yaslı (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justified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).</w:t>
            </w:r>
          </w:p>
        </w:tc>
        <w:tc>
          <w:tcPr>
            <w:tcW w:w="676" w:type="dxa"/>
          </w:tcPr>
          <w:p w14:paraId="01156E2E" w14:textId="2882F9CD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286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2E309947" w14:textId="43B5E359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5589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29DE0B53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B54EFFD" w14:textId="348E677C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7491" w:type="dxa"/>
            <w:vAlign w:val="center"/>
          </w:tcPr>
          <w:p w14:paraId="748795FF" w14:textId="313A9946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Satır aralığı: metin ve listeler 1,5; dipnot/özet/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abstract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/onay/etik beyan 1.</w:t>
            </w:r>
          </w:p>
        </w:tc>
        <w:tc>
          <w:tcPr>
            <w:tcW w:w="676" w:type="dxa"/>
          </w:tcPr>
          <w:p w14:paraId="109256B8" w14:textId="33DF97D0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325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591586B7" w14:textId="23CFCF2C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001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6B77D6DE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53A19932" w14:textId="5624D16B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7491" w:type="dxa"/>
            <w:vAlign w:val="center"/>
          </w:tcPr>
          <w:p w14:paraId="797EF3BE" w14:textId="79FA2A2B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Paragraflar 1,25 cm içeriden başlıyor; paragraflar arasında boş satır yok, 6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aralık var.</w:t>
            </w:r>
          </w:p>
        </w:tc>
        <w:tc>
          <w:tcPr>
            <w:tcW w:w="676" w:type="dxa"/>
          </w:tcPr>
          <w:p w14:paraId="1659C566" w14:textId="2830041E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712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0CF699D2" w14:textId="00585E65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0194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4B779BCC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756B2DF3" w14:textId="7FE87975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  <w:tc>
          <w:tcPr>
            <w:tcW w:w="7491" w:type="dxa"/>
            <w:vAlign w:val="center"/>
          </w:tcPr>
          <w:p w14:paraId="2BCEB099" w14:textId="1D8F9882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Ana başlık sonrası 24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; alt başlık öncesi/sonrası 18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aralık uygulanmış.</w:t>
            </w:r>
          </w:p>
        </w:tc>
        <w:tc>
          <w:tcPr>
            <w:tcW w:w="676" w:type="dxa"/>
          </w:tcPr>
          <w:p w14:paraId="3359B806" w14:textId="3CE69656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097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13F57AE0" w14:textId="3B221EBE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991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709D247F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1A63F4A7" w14:textId="50F57566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7491" w:type="dxa"/>
            <w:vAlign w:val="center"/>
          </w:tcPr>
          <w:p w14:paraId="07AD6DBC" w14:textId="617CCCB4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Satır sonlarında kelime bölünmesi yok (bölünüyorsa sonraki satıra alınmış).</w:t>
            </w:r>
          </w:p>
        </w:tc>
        <w:tc>
          <w:tcPr>
            <w:tcW w:w="676" w:type="dxa"/>
          </w:tcPr>
          <w:p w14:paraId="23576837" w14:textId="2702441B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038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6B45D22E" w14:textId="1CFB7490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113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2FCB5997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0E2BF797" w14:textId="378157DA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12</w:t>
            </w:r>
          </w:p>
        </w:tc>
        <w:tc>
          <w:tcPr>
            <w:tcW w:w="7491" w:type="dxa"/>
            <w:vAlign w:val="center"/>
          </w:tcPr>
          <w:p w14:paraId="47C612C7" w14:textId="444952AA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Liste girintileri: madde işareti/numara konumu 0,63 cm, metin girintisi 1,27 cm.</w:t>
            </w:r>
          </w:p>
        </w:tc>
        <w:tc>
          <w:tcPr>
            <w:tcW w:w="676" w:type="dxa"/>
          </w:tcPr>
          <w:p w14:paraId="14CB3B9B" w14:textId="75B366FD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805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53BA5E95" w14:textId="7E82FE54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8073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E45DB" w:rsidRPr="00093789" w14:paraId="1A902B2A" w14:textId="77777777" w:rsidTr="009810F8">
        <w:trPr>
          <w:gridAfter w:val="1"/>
          <w:wAfter w:w="10" w:type="dxa"/>
          <w:trHeight w:val="291"/>
        </w:trPr>
        <w:tc>
          <w:tcPr>
            <w:tcW w:w="539" w:type="dxa"/>
            <w:vAlign w:val="center"/>
          </w:tcPr>
          <w:p w14:paraId="2EC86BBC" w14:textId="359C9C46" w:rsidR="004E45DB" w:rsidRPr="00093789" w:rsidRDefault="004E45DB" w:rsidP="004E45D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13</w:t>
            </w:r>
          </w:p>
        </w:tc>
        <w:tc>
          <w:tcPr>
            <w:tcW w:w="7491" w:type="dxa"/>
            <w:vAlign w:val="center"/>
          </w:tcPr>
          <w:p w14:paraId="59D9C6CA" w14:textId="1654DE8F" w:rsidR="004E45DB" w:rsidRPr="00093789" w:rsidRDefault="004E45DB" w:rsidP="004E45DB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Her bölüm yeni sayfada başlıyor.</w:t>
            </w:r>
          </w:p>
        </w:tc>
        <w:tc>
          <w:tcPr>
            <w:tcW w:w="676" w:type="dxa"/>
          </w:tcPr>
          <w:p w14:paraId="12AC15C4" w14:textId="0263D7A0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562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</w:tcPr>
          <w:p w14:paraId="6ECBC6A2" w14:textId="4B53D962" w:rsidR="004E45DB" w:rsidRPr="00093789" w:rsidRDefault="004E45DB" w:rsidP="004E45DB">
            <w:pPr>
              <w:pStyle w:val="AralkYok"/>
              <w:jc w:val="center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13546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45E82269" w14:textId="77777777" w:rsidR="00D26668" w:rsidRPr="00093789" w:rsidRDefault="00D26668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D53B6B" w:rsidRPr="00093789" w14:paraId="59E75614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3B603A" w14:textId="1034E188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DİPNOTLAR</w:t>
            </w:r>
          </w:p>
        </w:tc>
      </w:tr>
      <w:tr w:rsidR="00D53B6B" w:rsidRPr="00093789" w14:paraId="3F6E62B9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DE2246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D58536" w14:textId="77777777" w:rsidR="00D53B6B" w:rsidRPr="00093789" w:rsidRDefault="00D53B6B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6441C8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3C7558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D53B6B" w:rsidRPr="00093789" w14:paraId="5E9EA7B2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CE1E10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66410E5" w14:textId="408905B1" w:rsidR="00D53B6B" w:rsidRPr="00093789" w:rsidRDefault="00F40783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Dipnot yazı tipi Times New Roman 10 punto ve 1 satır aralığı ile.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27E90D2A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222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32AAD448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905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53B6B" w:rsidRPr="00093789" w14:paraId="4655B47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9433D4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B950F86" w14:textId="17BC6B64" w:rsidR="00D53B6B" w:rsidRPr="00093789" w:rsidRDefault="0028090F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Dipnot numaraları üstsimge, Arap rakamlarıyla ve bölüm içinde sıralı.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00817AC6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1275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024FB169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457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D53B6B" w:rsidRPr="00093789" w14:paraId="775AF86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0F8AB07" w14:textId="77777777" w:rsidR="00D53B6B" w:rsidRPr="00093789" w:rsidRDefault="00D53B6B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C617D1" w14:textId="2F87CA5F" w:rsidR="00D53B6B" w:rsidRPr="00093789" w:rsidRDefault="00AD2C47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Dipnotlar sayfa altında, metinden çizgi ile ayrılmış.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508C7275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0471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370FE1EC" w14:textId="77777777" w:rsidR="00D53B6B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567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B6B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53B6B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359D80DF" w14:textId="77777777" w:rsidR="00D53B6B" w:rsidRPr="00093789" w:rsidRDefault="00D53B6B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AD2C47" w:rsidRPr="00093789" w14:paraId="66D242F8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59BD8A0" w14:textId="54E54040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ÇİZELGELER, ŞEKİLLER VE YERLEŞİMİ</w:t>
            </w:r>
          </w:p>
        </w:tc>
      </w:tr>
      <w:tr w:rsidR="00AD2C47" w:rsidRPr="00093789" w14:paraId="66C84FE6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6023EC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4EE9EE" w14:textId="77777777" w:rsidR="00AD2C47" w:rsidRPr="00093789" w:rsidRDefault="00AD2C47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8711718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8FC012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AD2C47" w:rsidRPr="00093789" w14:paraId="72962F8E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AE10D5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9C892E6" w14:textId="0E6535DA" w:rsidR="00AD2C47" w:rsidRPr="00093789" w:rsidRDefault="00880AC3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Çizelge ve şekiller, ilk atıf yapıldığı yere yakın yerleştirildi.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EB83B06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5013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2CBD3B3C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2986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AD2C47" w:rsidRPr="00093789" w14:paraId="1FBAEEDF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6AB54B9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5DDF3AD" w14:textId="73AA87CA" w:rsidR="00AD2C47" w:rsidRPr="00093789" w:rsidRDefault="001F7217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Numaralandırma: ana bölümde Çizelge 1.1/Şekil 1.1; eklerde Çizelge A.1/Şekil B.1.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5EDA3612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0387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7459450D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551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AD2C47" w:rsidRPr="00093789" w14:paraId="0178E172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6AB142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1F1F6B" w14:textId="450D9003" w:rsidR="00AD2C47" w:rsidRPr="00093789" w:rsidRDefault="00F2487A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Çizelge başlığı üstte; şekil başlığı </w:t>
            </w:r>
            <w:proofErr w:type="gram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altta;</w:t>
            </w:r>
            <w:proofErr w:type="gram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sayfada ortalı.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26054209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18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32C317E8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390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AD2C47" w:rsidRPr="00093789" w14:paraId="045D427D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56D94CE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lastRenderedPageBreak/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7F253C4" w14:textId="6C218C76" w:rsidR="00AD2C47" w:rsidRPr="00093789" w:rsidRDefault="003D396E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Devam edenler ‘(devam)’ ibaresi ile; dizinde yalnızca son sayfa numarası.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16845CA3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0784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6EE28D8D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8470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AD2C47" w:rsidRPr="00093789" w14:paraId="40F6A2FE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CC72A1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6564D54" w14:textId="460BEF47" w:rsidR="00AD2C47" w:rsidRPr="00093789" w:rsidRDefault="00BD153C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Gerektiğinde yatay sayfa kullanımı ve kenar boşlukları uygun.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57E143E4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67009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77F65A64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6890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AD2C47" w:rsidRPr="00093789" w14:paraId="4B76E0A2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D7BD12" w14:textId="77777777" w:rsidR="00AD2C47" w:rsidRPr="00093789" w:rsidRDefault="00AD2C47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7D2A5C" w14:textId="55B2E292" w:rsidR="00AD2C47" w:rsidRPr="00093789" w:rsidRDefault="006A4007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Metin içinde her çizelge/şekle atıf yapıldı.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7FCF0EEB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8329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457C452E" w14:textId="77777777" w:rsidR="00AD2C47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43425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C47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AD2C47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75A78845" w14:textId="77777777" w:rsidR="00AD2C47" w:rsidRPr="00093789" w:rsidRDefault="00AD2C47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7461DC" w:rsidRPr="00093789" w14:paraId="3A215F1F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C93C76" w14:textId="38894AAE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DENKLEMLER</w:t>
            </w:r>
          </w:p>
        </w:tc>
      </w:tr>
      <w:tr w:rsidR="007461DC" w:rsidRPr="00093789" w14:paraId="7FF8A090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D4B0373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D02ECA" w14:textId="77777777" w:rsidR="007461DC" w:rsidRPr="00093789" w:rsidRDefault="007461DC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9FD753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1439C3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7461DC" w:rsidRPr="00093789" w14:paraId="4D1FD3D8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34B365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D2EB1C" w14:textId="09E0512E" w:rsidR="007461DC" w:rsidRPr="00093789" w:rsidRDefault="00021C4A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Denklemler sola dayalı,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Cambria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Math 12 punto ile yazıldı.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3692343E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5855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21EAF0AD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3268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7461DC" w:rsidRPr="00093789" w14:paraId="16FD0E73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90EEBBF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C76D5E8" w14:textId="2757D787" w:rsidR="007461DC" w:rsidRPr="00093789" w:rsidRDefault="00DE3477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Üst/altında 18 </w:t>
            </w:r>
            <w:proofErr w:type="spell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aralık bırakıldı.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5F8DEC0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201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178651CE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347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7461DC" w:rsidRPr="00093789" w14:paraId="6A23DD2A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20179D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B36A09A" w14:textId="720A1A31" w:rsidR="007461DC" w:rsidRPr="00093789" w:rsidRDefault="00323852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Numaralandırma (2.1), (2.2) biçiminde; numaralar sağa hizalı.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39BC011F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9719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7C83DF8B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616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7461DC" w:rsidRPr="00093789" w14:paraId="035218AB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E89641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D94170" w14:textId="650EFDB8" w:rsidR="007461DC" w:rsidRPr="00093789" w:rsidRDefault="00227428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Alt ifadeler gerekiyorsa (2.</w:t>
            </w:r>
            <w:proofErr w:type="gramStart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1a</w:t>
            </w:r>
            <w:proofErr w:type="gramEnd"/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), (2.1b) biçiminde.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06B0290D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401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2F239684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7735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7461DC" w:rsidRPr="00093789" w14:paraId="361F27C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8910BA" w14:textId="77777777" w:rsidR="007461DC" w:rsidRPr="00093789" w:rsidRDefault="007461DC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53A566" w14:textId="22BCB07B" w:rsidR="007461DC" w:rsidRPr="00093789" w:rsidRDefault="001E4CCA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Metin içi atıflar: “denklem (2.1)”.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4BFD098E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184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45645BB6" w14:textId="77777777" w:rsidR="007461DC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27970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DC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7461DC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4B499208" w14:textId="77777777" w:rsidR="007461DC" w:rsidRPr="00093789" w:rsidRDefault="007461DC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1E4CCA" w:rsidRPr="00093789" w14:paraId="50769641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CBD351" w14:textId="79894E11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ATIFLAR VE KAYNAKÇA</w:t>
            </w:r>
          </w:p>
        </w:tc>
      </w:tr>
      <w:tr w:rsidR="001E4CCA" w:rsidRPr="00093789" w14:paraId="5FE8CC1B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6F0E8E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F8E60B5" w14:textId="77777777" w:rsidR="001E4CCA" w:rsidRPr="00093789" w:rsidRDefault="001E4CCA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20FB29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503407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1E4CCA" w:rsidRPr="00093789" w14:paraId="100318CC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EB004E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77514E" w14:textId="7A61C3EB" w:rsidR="001E4CCA" w:rsidRPr="00093789" w:rsidRDefault="00142B8A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Tek bir atıf stili seçildi (APA, IEEE veya İSNAD-2) ve tüm tez boyunca tutarlı.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4676F42E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59254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5C825BA8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5146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1E4CCA" w:rsidRPr="00093789" w14:paraId="786D29CD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DAF8A3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8817DB4" w14:textId="0E7B36AA" w:rsidR="001E4CCA" w:rsidRPr="00093789" w:rsidRDefault="00917D0A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Kaynakça, seçilen stile uygun düzenlendi.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0AC018DE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2798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0686B227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885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1E4CCA" w:rsidRPr="00093789" w14:paraId="39E47F9E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E9A10D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3D421B3" w14:textId="72644471" w:rsidR="001E4CCA" w:rsidRPr="00093789" w:rsidRDefault="00512CAC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Kaynakça ikinci satırdan itibaren 1,25 cm içeriden (asılı girinti).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C1DAFC9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5150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49ED911A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020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1E4CCA" w:rsidRPr="00093789" w14:paraId="4F073E86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009CD4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8D2EFB" w14:textId="2D7AEEB4" w:rsidR="001E4CCA" w:rsidRPr="00093789" w:rsidRDefault="00CD669C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Metin içindeki tüm atıflar kaynakçada yer alıyor.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B503556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003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7F1B227E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285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1E4CCA" w:rsidRPr="00093789" w14:paraId="393BD92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3F6732B" w14:textId="77777777" w:rsidR="001E4CCA" w:rsidRPr="00093789" w:rsidRDefault="001E4CCA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5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0AD2652" w14:textId="474036EF" w:rsidR="001E4CCA" w:rsidRPr="00093789" w:rsidRDefault="004724F3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Yazı tipi/punto genel kurallara uygun.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0DA3C845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6665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5F46C68C" w14:textId="77777777" w:rsidR="001E4CCA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1371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CCA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E4CCA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18D578DA" w14:textId="77777777" w:rsidR="001E4CCA" w:rsidRPr="00093789" w:rsidRDefault="001E4CCA" w:rsidP="00C51207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7491"/>
        <w:gridCol w:w="676"/>
        <w:gridCol w:w="678"/>
        <w:gridCol w:w="10"/>
      </w:tblGrid>
      <w:tr w:rsidR="004724F3" w:rsidRPr="00093789" w14:paraId="19D72AC4" w14:textId="77777777" w:rsidTr="008331B5">
        <w:trPr>
          <w:trHeight w:val="291"/>
        </w:trPr>
        <w:tc>
          <w:tcPr>
            <w:tcW w:w="9394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293B5E" w14:textId="05B0BC61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EKLER, ÖZGEÇMİŞ, BENZERLİK RAPORU</w:t>
            </w:r>
          </w:p>
        </w:tc>
      </w:tr>
      <w:tr w:rsidR="004724F3" w:rsidRPr="00093789" w14:paraId="220A8771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905BB8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No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1B9CBA" w14:textId="77777777" w:rsidR="004724F3" w:rsidRPr="00093789" w:rsidRDefault="004724F3" w:rsidP="008331B5">
            <w:pPr>
              <w:pStyle w:val="AralkYok"/>
              <w:ind w:right="-6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5586137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Evet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96460E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Hayır</w:t>
            </w:r>
          </w:p>
        </w:tc>
      </w:tr>
      <w:tr w:rsidR="004724F3" w:rsidRPr="00093789" w14:paraId="6B8E1253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8FAB34D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1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4BD3BC2" w14:textId="74A45CD5" w:rsidR="004724F3" w:rsidRPr="00093789" w:rsidRDefault="00580ADD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Bölüm sıralaması kılavuzdaki gibi: Kaynaklar → Ekler → Özgeçmiş → Benzerlik Raporu.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3AAA5074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044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32DD36DA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762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724F3" w:rsidRPr="00093789" w14:paraId="5D08C825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61DEC8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2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9AC7665" w14:textId="27E7606F" w:rsidR="004724F3" w:rsidRPr="00093789" w:rsidRDefault="00AA463A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Ekler uygun başlıklandırma ve numaralandırma ile hazırlandı (APPENDIX A/B yerine Ek-A/B).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6846F56D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153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054256CE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44935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724F3" w:rsidRPr="00093789" w14:paraId="0A57F224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F30CD5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B40159A" w14:textId="29C53C49" w:rsidR="004724F3" w:rsidRPr="00093789" w:rsidRDefault="00305008" w:rsidP="008331B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Özgeçmiş sayfası kılavuza uygun başlıklar ve tablo/dizilimle yazıldı.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1489A710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1503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7FDADCDC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910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  <w:tr w:rsidR="004724F3" w:rsidRPr="00093789" w14:paraId="768308CD" w14:textId="77777777" w:rsidTr="008331B5">
        <w:trPr>
          <w:gridAfter w:val="1"/>
          <w:wAfter w:w="10" w:type="dxa"/>
          <w:trHeight w:val="291"/>
        </w:trPr>
        <w:tc>
          <w:tcPr>
            <w:tcW w:w="5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AF0F943" w14:textId="77777777" w:rsidR="004724F3" w:rsidRPr="00093789" w:rsidRDefault="004724F3" w:rsidP="008331B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7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749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97634B" w14:textId="5166E7F1" w:rsidR="004724F3" w:rsidRPr="00093789" w:rsidRDefault="002F7529" w:rsidP="008331B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378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Benzerlik raporu eklendi.</w:t>
            </w:r>
          </w:p>
        </w:tc>
        <w:tc>
          <w:tcPr>
            <w:tcW w:w="676" w:type="dxa"/>
            <w:tcBorders>
              <w:bottom w:val="single" w:sz="4" w:space="0" w:color="D9D9D9" w:themeColor="background1" w:themeShade="D9"/>
            </w:tcBorders>
          </w:tcPr>
          <w:p w14:paraId="7FC91A12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5219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678" w:type="dxa"/>
            <w:tcBorders>
              <w:bottom w:val="single" w:sz="4" w:space="0" w:color="D9D9D9" w:themeColor="background1" w:themeShade="D9"/>
            </w:tcBorders>
          </w:tcPr>
          <w:p w14:paraId="60FA1EF8" w14:textId="77777777" w:rsidR="004724F3" w:rsidRPr="00093789" w:rsidRDefault="00000000" w:rsidP="008331B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975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F3" w:rsidRPr="00093789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4724F3" w:rsidRPr="000937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</w:p>
        </w:tc>
      </w:tr>
    </w:tbl>
    <w:p w14:paraId="725F1208" w14:textId="77777777" w:rsidR="004724F3" w:rsidRPr="00093789" w:rsidRDefault="004724F3" w:rsidP="002F7529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sectPr w:rsidR="004724F3" w:rsidRPr="00093789" w:rsidSect="00C51207"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815D" w14:textId="77777777" w:rsidR="000C7D91" w:rsidRDefault="000C7D91" w:rsidP="00FF7E76">
      <w:pPr>
        <w:spacing w:after="0" w:line="240" w:lineRule="auto"/>
      </w:pPr>
      <w:r>
        <w:separator/>
      </w:r>
    </w:p>
  </w:endnote>
  <w:endnote w:type="continuationSeparator" w:id="0">
    <w:p w14:paraId="18F8D135" w14:textId="77777777" w:rsidR="000C7D91" w:rsidRDefault="000C7D91" w:rsidP="00FF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1273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CC9B7B" w14:textId="0CC82C7B" w:rsidR="00FF7E76" w:rsidRDefault="00FF7E76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2268E" w14:textId="77777777" w:rsidR="00FF7E76" w:rsidRDefault="00FF7E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05FD" w14:textId="77777777" w:rsidR="000C7D91" w:rsidRDefault="000C7D91" w:rsidP="00FF7E76">
      <w:pPr>
        <w:spacing w:after="0" w:line="240" w:lineRule="auto"/>
      </w:pPr>
      <w:r>
        <w:separator/>
      </w:r>
    </w:p>
  </w:footnote>
  <w:footnote w:type="continuationSeparator" w:id="0">
    <w:p w14:paraId="01B5C849" w14:textId="77777777" w:rsidR="000C7D91" w:rsidRDefault="000C7D91" w:rsidP="00FF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180489">
    <w:abstractNumId w:val="8"/>
  </w:num>
  <w:num w:numId="2" w16cid:durableId="2121414699">
    <w:abstractNumId w:val="6"/>
  </w:num>
  <w:num w:numId="3" w16cid:durableId="461465149">
    <w:abstractNumId w:val="5"/>
  </w:num>
  <w:num w:numId="4" w16cid:durableId="1256940848">
    <w:abstractNumId w:val="4"/>
  </w:num>
  <w:num w:numId="5" w16cid:durableId="812867074">
    <w:abstractNumId w:val="7"/>
  </w:num>
  <w:num w:numId="6" w16cid:durableId="2090997979">
    <w:abstractNumId w:val="3"/>
  </w:num>
  <w:num w:numId="7" w16cid:durableId="1453864211">
    <w:abstractNumId w:val="2"/>
  </w:num>
  <w:num w:numId="8" w16cid:durableId="1442215286">
    <w:abstractNumId w:val="1"/>
  </w:num>
  <w:num w:numId="9" w16cid:durableId="4537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3D"/>
    <w:rsid w:val="00021C4A"/>
    <w:rsid w:val="00034616"/>
    <w:rsid w:val="00043DB8"/>
    <w:rsid w:val="0006063C"/>
    <w:rsid w:val="00072B67"/>
    <w:rsid w:val="00093789"/>
    <w:rsid w:val="00094FCB"/>
    <w:rsid w:val="000A6E23"/>
    <w:rsid w:val="000B4AE8"/>
    <w:rsid w:val="000B6377"/>
    <w:rsid w:val="000C1A03"/>
    <w:rsid w:val="000C7D91"/>
    <w:rsid w:val="00120B97"/>
    <w:rsid w:val="00122FA4"/>
    <w:rsid w:val="00124A44"/>
    <w:rsid w:val="00141663"/>
    <w:rsid w:val="00142B8A"/>
    <w:rsid w:val="0015074B"/>
    <w:rsid w:val="00160757"/>
    <w:rsid w:val="00177ADC"/>
    <w:rsid w:val="001910D5"/>
    <w:rsid w:val="001A5145"/>
    <w:rsid w:val="001E2E9C"/>
    <w:rsid w:val="001E4CCA"/>
    <w:rsid w:val="001F7217"/>
    <w:rsid w:val="0020156A"/>
    <w:rsid w:val="00207284"/>
    <w:rsid w:val="00217704"/>
    <w:rsid w:val="002178D5"/>
    <w:rsid w:val="0022048B"/>
    <w:rsid w:val="00224F00"/>
    <w:rsid w:val="00227428"/>
    <w:rsid w:val="0023580C"/>
    <w:rsid w:val="00237975"/>
    <w:rsid w:val="002452E6"/>
    <w:rsid w:val="002778F0"/>
    <w:rsid w:val="0027793A"/>
    <w:rsid w:val="0028090F"/>
    <w:rsid w:val="0028711C"/>
    <w:rsid w:val="00294AD7"/>
    <w:rsid w:val="0029639D"/>
    <w:rsid w:val="002A70DD"/>
    <w:rsid w:val="002C2DEA"/>
    <w:rsid w:val="002C3EA4"/>
    <w:rsid w:val="002F7529"/>
    <w:rsid w:val="00305008"/>
    <w:rsid w:val="00323852"/>
    <w:rsid w:val="00326F90"/>
    <w:rsid w:val="003616C9"/>
    <w:rsid w:val="003632B9"/>
    <w:rsid w:val="00374359"/>
    <w:rsid w:val="00390A75"/>
    <w:rsid w:val="003A0033"/>
    <w:rsid w:val="003B2674"/>
    <w:rsid w:val="003D0059"/>
    <w:rsid w:val="003D396E"/>
    <w:rsid w:val="00443E09"/>
    <w:rsid w:val="004724F3"/>
    <w:rsid w:val="00475F6E"/>
    <w:rsid w:val="00482E2F"/>
    <w:rsid w:val="00485724"/>
    <w:rsid w:val="004B408A"/>
    <w:rsid w:val="004C37F8"/>
    <w:rsid w:val="004D5BC3"/>
    <w:rsid w:val="004E45DB"/>
    <w:rsid w:val="00512CAC"/>
    <w:rsid w:val="005149BF"/>
    <w:rsid w:val="005164B2"/>
    <w:rsid w:val="005356C9"/>
    <w:rsid w:val="00554F03"/>
    <w:rsid w:val="00567621"/>
    <w:rsid w:val="00580ADD"/>
    <w:rsid w:val="005B05D2"/>
    <w:rsid w:val="00612802"/>
    <w:rsid w:val="00612C43"/>
    <w:rsid w:val="00615471"/>
    <w:rsid w:val="0061672B"/>
    <w:rsid w:val="00623EE7"/>
    <w:rsid w:val="006244CB"/>
    <w:rsid w:val="006305A5"/>
    <w:rsid w:val="006362F7"/>
    <w:rsid w:val="00642764"/>
    <w:rsid w:val="006737BE"/>
    <w:rsid w:val="006A4007"/>
    <w:rsid w:val="006B4705"/>
    <w:rsid w:val="006B7924"/>
    <w:rsid w:val="006C1C0B"/>
    <w:rsid w:val="006C4CED"/>
    <w:rsid w:val="006D6B6E"/>
    <w:rsid w:val="006E2919"/>
    <w:rsid w:val="007461DC"/>
    <w:rsid w:val="00752124"/>
    <w:rsid w:val="00786D57"/>
    <w:rsid w:val="007A5884"/>
    <w:rsid w:val="007B1411"/>
    <w:rsid w:val="007E1A6C"/>
    <w:rsid w:val="007E21FA"/>
    <w:rsid w:val="00811717"/>
    <w:rsid w:val="008140C8"/>
    <w:rsid w:val="00823F8D"/>
    <w:rsid w:val="008253DC"/>
    <w:rsid w:val="00827849"/>
    <w:rsid w:val="0086773F"/>
    <w:rsid w:val="00880AC3"/>
    <w:rsid w:val="008A42E3"/>
    <w:rsid w:val="008A5B8A"/>
    <w:rsid w:val="008C44D5"/>
    <w:rsid w:val="008C6ABF"/>
    <w:rsid w:val="008F6BFB"/>
    <w:rsid w:val="00905B77"/>
    <w:rsid w:val="0090642F"/>
    <w:rsid w:val="00917D0A"/>
    <w:rsid w:val="00933857"/>
    <w:rsid w:val="00952C81"/>
    <w:rsid w:val="00971034"/>
    <w:rsid w:val="0097233F"/>
    <w:rsid w:val="009810F8"/>
    <w:rsid w:val="009931BE"/>
    <w:rsid w:val="009B6201"/>
    <w:rsid w:val="00A367D6"/>
    <w:rsid w:val="00A5770B"/>
    <w:rsid w:val="00A641E4"/>
    <w:rsid w:val="00A71969"/>
    <w:rsid w:val="00A81CAE"/>
    <w:rsid w:val="00AA1D8D"/>
    <w:rsid w:val="00AA3E35"/>
    <w:rsid w:val="00AA463A"/>
    <w:rsid w:val="00AA53FD"/>
    <w:rsid w:val="00AA7B93"/>
    <w:rsid w:val="00AB7C7D"/>
    <w:rsid w:val="00AD2C47"/>
    <w:rsid w:val="00B05C39"/>
    <w:rsid w:val="00B17420"/>
    <w:rsid w:val="00B41EA6"/>
    <w:rsid w:val="00B4643B"/>
    <w:rsid w:val="00B47730"/>
    <w:rsid w:val="00B517BF"/>
    <w:rsid w:val="00B87BC7"/>
    <w:rsid w:val="00B90587"/>
    <w:rsid w:val="00B9071C"/>
    <w:rsid w:val="00B94598"/>
    <w:rsid w:val="00BA0759"/>
    <w:rsid w:val="00BC2E16"/>
    <w:rsid w:val="00BD153C"/>
    <w:rsid w:val="00BD646F"/>
    <w:rsid w:val="00BE7D55"/>
    <w:rsid w:val="00BF55D0"/>
    <w:rsid w:val="00C029B4"/>
    <w:rsid w:val="00C12D26"/>
    <w:rsid w:val="00C32428"/>
    <w:rsid w:val="00C351D6"/>
    <w:rsid w:val="00C360F3"/>
    <w:rsid w:val="00C46350"/>
    <w:rsid w:val="00C51207"/>
    <w:rsid w:val="00C66941"/>
    <w:rsid w:val="00C9119E"/>
    <w:rsid w:val="00C97F55"/>
    <w:rsid w:val="00CB0664"/>
    <w:rsid w:val="00CD669C"/>
    <w:rsid w:val="00CF0C98"/>
    <w:rsid w:val="00D172FC"/>
    <w:rsid w:val="00D2410D"/>
    <w:rsid w:val="00D26668"/>
    <w:rsid w:val="00D53B6B"/>
    <w:rsid w:val="00D73D15"/>
    <w:rsid w:val="00D77C5A"/>
    <w:rsid w:val="00DE3477"/>
    <w:rsid w:val="00E15A1E"/>
    <w:rsid w:val="00E333AD"/>
    <w:rsid w:val="00E52928"/>
    <w:rsid w:val="00E56084"/>
    <w:rsid w:val="00E7656C"/>
    <w:rsid w:val="00E9237F"/>
    <w:rsid w:val="00EB26F9"/>
    <w:rsid w:val="00EC2699"/>
    <w:rsid w:val="00EC7620"/>
    <w:rsid w:val="00EF0910"/>
    <w:rsid w:val="00F2487A"/>
    <w:rsid w:val="00F40783"/>
    <w:rsid w:val="00F639A8"/>
    <w:rsid w:val="00FA0EC8"/>
    <w:rsid w:val="00FB0D59"/>
    <w:rsid w:val="00FC693F"/>
    <w:rsid w:val="00FD203F"/>
    <w:rsid w:val="00FD7E70"/>
    <w:rsid w:val="00FF7AA1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7C480"/>
  <w14:defaultImageDpi w14:val="300"/>
  <w15:docId w15:val="{FE6F552C-C24D-4570-BE4B-CCE2939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47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2640</Words>
  <Characters>18379</Characters>
  <Application>Microsoft Office Word</Application>
  <DocSecurity>0</DocSecurity>
  <Lines>799</Lines>
  <Paragraphs>467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Uğur Acar</cp:lastModifiedBy>
  <cp:revision>21</cp:revision>
  <dcterms:created xsi:type="dcterms:W3CDTF">2025-11-03T12:42:00Z</dcterms:created>
  <dcterms:modified xsi:type="dcterms:W3CDTF">2025-11-03T13:57:00Z</dcterms:modified>
  <cp:category/>
</cp:coreProperties>
</file>