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1AF3" w14:textId="77777777" w:rsidR="00A433BD" w:rsidRPr="0052487A" w:rsidRDefault="00000000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87A">
        <w:rPr>
          <w:rFonts w:ascii="Times New Roman" w:hAnsi="Times New Roman" w:cs="Times New Roman"/>
          <w:color w:val="000000" w:themeColor="text1"/>
          <w:sz w:val="24"/>
          <w:szCs w:val="24"/>
        </w:rPr>
        <w:t>İİBF Hizmet Envanteri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05"/>
        <w:gridCol w:w="1443"/>
        <w:gridCol w:w="1195"/>
        <w:gridCol w:w="1297"/>
        <w:gridCol w:w="1289"/>
        <w:gridCol w:w="1984"/>
        <w:gridCol w:w="1985"/>
      </w:tblGrid>
      <w:tr w:rsidR="0052487A" w:rsidRPr="0052487A" w14:paraId="49E82CC8" w14:textId="77777777" w:rsidTr="0052487A">
        <w:tc>
          <w:tcPr>
            <w:tcW w:w="1405" w:type="dxa"/>
          </w:tcPr>
          <w:p w14:paraId="1E309AE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Hizmet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443" w:type="dxa"/>
          </w:tcPr>
          <w:p w14:paraId="49B3FD84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Hizmetin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Kapsamı /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Açıklama</w:t>
            </w:r>
            <w:proofErr w:type="spellEnd"/>
          </w:p>
        </w:tc>
        <w:tc>
          <w:tcPr>
            <w:tcW w:w="1195" w:type="dxa"/>
          </w:tcPr>
          <w:p w14:paraId="19118A1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Kişi</w:t>
            </w:r>
            <w:proofErr w:type="spellEnd"/>
          </w:p>
        </w:tc>
        <w:tc>
          <w:tcPr>
            <w:tcW w:w="1297" w:type="dxa"/>
          </w:tcPr>
          <w:p w14:paraId="50EC809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Dayanak</w:t>
            </w:r>
            <w:proofErr w:type="spellEnd"/>
          </w:p>
        </w:tc>
        <w:tc>
          <w:tcPr>
            <w:tcW w:w="1289" w:type="dxa"/>
          </w:tcPr>
          <w:p w14:paraId="1C0DAC3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Tamamlanma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1984" w:type="dxa"/>
          </w:tcPr>
          <w:p w14:paraId="5395B7B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Performans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Göstergesi</w:t>
            </w:r>
            <w:proofErr w:type="spellEnd"/>
          </w:p>
        </w:tc>
        <w:tc>
          <w:tcPr>
            <w:tcW w:w="1985" w:type="dxa"/>
          </w:tcPr>
          <w:p w14:paraId="31B6B9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Paydaşlar</w:t>
            </w:r>
            <w:proofErr w:type="spellEnd"/>
          </w:p>
        </w:tc>
      </w:tr>
      <w:tr w:rsidR="0052487A" w:rsidRPr="0052487A" w14:paraId="7405B548" w14:textId="77777777" w:rsidTr="0052487A">
        <w:tc>
          <w:tcPr>
            <w:tcW w:w="1405" w:type="dxa"/>
          </w:tcPr>
          <w:p w14:paraId="6B0AC4A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1443" w:type="dxa"/>
          </w:tcPr>
          <w:p w14:paraId="172820C1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Fakültedeki tüm programlar için ders dağılımının yapılması</w:t>
            </w:r>
          </w:p>
        </w:tc>
        <w:tc>
          <w:tcPr>
            <w:tcW w:w="1195" w:type="dxa"/>
          </w:tcPr>
          <w:p w14:paraId="797D41F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 Başkanlıkları, Fakülte Sekreterliği</w:t>
            </w:r>
          </w:p>
        </w:tc>
        <w:tc>
          <w:tcPr>
            <w:tcW w:w="1297" w:type="dxa"/>
          </w:tcPr>
          <w:p w14:paraId="5559516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2547, Senato Kararları</w:t>
            </w:r>
          </w:p>
        </w:tc>
        <w:tc>
          <w:tcPr>
            <w:tcW w:w="1289" w:type="dxa"/>
          </w:tcPr>
          <w:p w14:paraId="5E94321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 (güz ve bahar öncesi)</w:t>
            </w:r>
          </w:p>
        </w:tc>
        <w:tc>
          <w:tcPr>
            <w:tcW w:w="1984" w:type="dxa"/>
          </w:tcPr>
          <w:p w14:paraId="765237C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programlarının zamanında ilan edilme oranı (%100)</w:t>
            </w:r>
          </w:p>
        </w:tc>
        <w:tc>
          <w:tcPr>
            <w:tcW w:w="1985" w:type="dxa"/>
          </w:tcPr>
          <w:p w14:paraId="4B32B990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Akademik Personel</w:t>
            </w:r>
          </w:p>
        </w:tc>
      </w:tr>
      <w:tr w:rsidR="0052487A" w:rsidRPr="0052487A" w14:paraId="275E4B87" w14:textId="77777777" w:rsidTr="0052487A">
        <w:tc>
          <w:tcPr>
            <w:tcW w:w="1405" w:type="dxa"/>
          </w:tcPr>
          <w:p w14:paraId="1A08818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Takvimi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1443" w:type="dxa"/>
          </w:tcPr>
          <w:p w14:paraId="535E8B09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 sınav ve final sınavlarının planlanması ve uygulanması</w:t>
            </w:r>
          </w:p>
        </w:tc>
        <w:tc>
          <w:tcPr>
            <w:tcW w:w="1195" w:type="dxa"/>
          </w:tcPr>
          <w:p w14:paraId="6D08B46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Sekreterliği, Bölüm Başkanlıkları</w:t>
            </w:r>
          </w:p>
        </w:tc>
        <w:tc>
          <w:tcPr>
            <w:tcW w:w="1297" w:type="dxa"/>
          </w:tcPr>
          <w:p w14:paraId="01FEC9D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2547, OKÜ Eğitim-Öğretim Yönergesi</w:t>
            </w:r>
          </w:p>
        </w:tc>
        <w:tc>
          <w:tcPr>
            <w:tcW w:w="1289" w:type="dxa"/>
          </w:tcPr>
          <w:p w14:paraId="2691E38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2 defa</w:t>
            </w:r>
          </w:p>
        </w:tc>
        <w:tc>
          <w:tcPr>
            <w:tcW w:w="1984" w:type="dxa"/>
          </w:tcPr>
          <w:p w14:paraId="45D32C4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Sınavların zamanında yapılma oranı (%100)</w:t>
            </w:r>
          </w:p>
        </w:tc>
        <w:tc>
          <w:tcPr>
            <w:tcW w:w="1985" w:type="dxa"/>
          </w:tcPr>
          <w:p w14:paraId="515790E4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</w:t>
            </w:r>
          </w:p>
        </w:tc>
      </w:tr>
      <w:tr w:rsidR="0052487A" w:rsidRPr="0052487A" w14:paraId="536DE4EB" w14:textId="77777777" w:rsidTr="0052487A">
        <w:tc>
          <w:tcPr>
            <w:tcW w:w="1405" w:type="dxa"/>
          </w:tcPr>
          <w:p w14:paraId="6784459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Mezuniyet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Diploma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1443" w:type="dxa"/>
          </w:tcPr>
          <w:p w14:paraId="586DCF79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Öğrencilerin mezuniyet belgeleri ve diplomalarının hazırlanması</w:t>
            </w:r>
          </w:p>
        </w:tc>
        <w:tc>
          <w:tcPr>
            <w:tcW w:w="1195" w:type="dxa"/>
          </w:tcPr>
          <w:p w14:paraId="07BD423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Sekreterliği, Öğrenci İşleri Memuru</w:t>
            </w:r>
          </w:p>
        </w:tc>
        <w:tc>
          <w:tcPr>
            <w:tcW w:w="1297" w:type="dxa"/>
          </w:tcPr>
          <w:p w14:paraId="02A1984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2547, OKÜ Öğrenci İşleri Yönergesi</w:t>
            </w:r>
          </w:p>
        </w:tc>
        <w:tc>
          <w:tcPr>
            <w:tcW w:w="1289" w:type="dxa"/>
          </w:tcPr>
          <w:p w14:paraId="0C5C08B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Ortalama 10 iş günü</w:t>
            </w:r>
          </w:p>
        </w:tc>
        <w:tc>
          <w:tcPr>
            <w:tcW w:w="1984" w:type="dxa"/>
          </w:tcPr>
          <w:p w14:paraId="41C7AA1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Mezuniyet belgelerinin eksiksiz hazırlanma oranı</w:t>
            </w:r>
          </w:p>
        </w:tc>
        <w:tc>
          <w:tcPr>
            <w:tcW w:w="1985" w:type="dxa"/>
          </w:tcPr>
          <w:p w14:paraId="23D592C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Mezunlar</w:t>
            </w:r>
          </w:p>
        </w:tc>
      </w:tr>
      <w:tr w:rsidR="0052487A" w:rsidRPr="0052487A" w14:paraId="214F64D6" w14:textId="77777777" w:rsidTr="0052487A">
        <w:tc>
          <w:tcPr>
            <w:tcW w:w="1405" w:type="dxa"/>
          </w:tcPr>
          <w:p w14:paraId="39F3DD6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Akademik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Danışmanlık</w:t>
            </w:r>
            <w:proofErr w:type="spellEnd"/>
          </w:p>
        </w:tc>
        <w:tc>
          <w:tcPr>
            <w:tcW w:w="1443" w:type="dxa"/>
          </w:tcPr>
          <w:p w14:paraId="5B8227B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Öğrencilere ders seçimi, kariyer ve akademik rehberlik hizmeti verilmesi</w:t>
            </w:r>
          </w:p>
        </w:tc>
        <w:tc>
          <w:tcPr>
            <w:tcW w:w="1195" w:type="dxa"/>
          </w:tcPr>
          <w:p w14:paraId="2B3B5DA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Danışmanlar, Bölüm Başkanlıkları</w:t>
            </w:r>
          </w:p>
        </w:tc>
        <w:tc>
          <w:tcPr>
            <w:tcW w:w="1297" w:type="dxa"/>
          </w:tcPr>
          <w:p w14:paraId="1F84509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2547, OKÜ Danışmanlık Yönergesi</w:t>
            </w:r>
          </w:p>
        </w:tc>
        <w:tc>
          <w:tcPr>
            <w:tcW w:w="1289" w:type="dxa"/>
          </w:tcPr>
          <w:p w14:paraId="3213AB69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Sürekli (yarıyıl boyunca)</w:t>
            </w:r>
          </w:p>
        </w:tc>
        <w:tc>
          <w:tcPr>
            <w:tcW w:w="1984" w:type="dxa"/>
          </w:tcPr>
          <w:p w14:paraId="37A3A1B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Danışmanlık toplantısı katılım oranı ≥%80</w:t>
            </w:r>
          </w:p>
        </w:tc>
        <w:tc>
          <w:tcPr>
            <w:tcW w:w="1985" w:type="dxa"/>
          </w:tcPr>
          <w:p w14:paraId="1B803A7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</w:t>
            </w:r>
          </w:p>
        </w:tc>
      </w:tr>
      <w:tr w:rsidR="0052487A" w:rsidRPr="0052487A" w14:paraId="5C0FD474" w14:textId="77777777" w:rsidTr="0052487A">
        <w:tc>
          <w:tcPr>
            <w:tcW w:w="1405" w:type="dxa"/>
          </w:tcPr>
          <w:p w14:paraId="7DDC2068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1443" w:type="dxa"/>
          </w:tcPr>
          <w:p w14:paraId="00D43E9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Zorunlu staj başvurularının alınması, değerlendirilmesi ve raporlanması</w:t>
            </w:r>
          </w:p>
        </w:tc>
        <w:tc>
          <w:tcPr>
            <w:tcW w:w="1195" w:type="dxa"/>
          </w:tcPr>
          <w:p w14:paraId="6972677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 Komisyonu, Bölüm Başkanlıkları</w:t>
            </w:r>
          </w:p>
        </w:tc>
        <w:tc>
          <w:tcPr>
            <w:tcW w:w="1297" w:type="dxa"/>
          </w:tcPr>
          <w:p w14:paraId="64F94CE6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YÖK Esasları, Fakülte Yönergeleri</w:t>
            </w:r>
          </w:p>
        </w:tc>
        <w:tc>
          <w:tcPr>
            <w:tcW w:w="1289" w:type="dxa"/>
          </w:tcPr>
          <w:p w14:paraId="4B081016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 (yaz dönemi)</w:t>
            </w:r>
          </w:p>
        </w:tc>
        <w:tc>
          <w:tcPr>
            <w:tcW w:w="1984" w:type="dxa"/>
          </w:tcPr>
          <w:p w14:paraId="0F5DF17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 dosyalarının zamanında değerlendirilme oranı</w:t>
            </w:r>
          </w:p>
        </w:tc>
        <w:tc>
          <w:tcPr>
            <w:tcW w:w="1985" w:type="dxa"/>
          </w:tcPr>
          <w:p w14:paraId="2206058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İşverenler</w:t>
            </w:r>
          </w:p>
        </w:tc>
      </w:tr>
      <w:tr w:rsidR="0052487A" w:rsidRPr="0052487A" w14:paraId="325C23D8" w14:textId="77777777" w:rsidTr="0052487A">
        <w:tc>
          <w:tcPr>
            <w:tcW w:w="1405" w:type="dxa"/>
          </w:tcPr>
          <w:p w14:paraId="665644F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Yazışma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Evrak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İşlemleri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(EBYS)</w:t>
            </w:r>
          </w:p>
        </w:tc>
        <w:tc>
          <w:tcPr>
            <w:tcW w:w="1443" w:type="dxa"/>
          </w:tcPr>
          <w:p w14:paraId="16A1E93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içi ve dışı resmi yazışmaların yürütülmesi</w:t>
            </w:r>
          </w:p>
        </w:tc>
        <w:tc>
          <w:tcPr>
            <w:tcW w:w="1195" w:type="dxa"/>
          </w:tcPr>
          <w:p w14:paraId="5C7BCE9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Sekreterliği, Memurlar</w:t>
            </w:r>
          </w:p>
        </w:tc>
        <w:tc>
          <w:tcPr>
            <w:tcW w:w="1297" w:type="dxa"/>
          </w:tcPr>
          <w:p w14:paraId="14B2911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657, 5018</w:t>
            </w:r>
          </w:p>
        </w:tc>
        <w:tc>
          <w:tcPr>
            <w:tcW w:w="1289" w:type="dxa"/>
          </w:tcPr>
          <w:p w14:paraId="2174E55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Anında (≤7 gün)</w:t>
            </w:r>
          </w:p>
        </w:tc>
        <w:tc>
          <w:tcPr>
            <w:tcW w:w="1984" w:type="dxa"/>
          </w:tcPr>
          <w:p w14:paraId="1C8F07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Yazışma işlemlerinin süresinde tamamlanma oranı</w:t>
            </w:r>
          </w:p>
        </w:tc>
        <w:tc>
          <w:tcPr>
            <w:tcW w:w="1985" w:type="dxa"/>
          </w:tcPr>
          <w:p w14:paraId="3610821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Rektörlük, Öğrenciler, Akademik Personel</w:t>
            </w:r>
          </w:p>
        </w:tc>
      </w:tr>
      <w:tr w:rsidR="0052487A" w:rsidRPr="0052487A" w14:paraId="43B70080" w14:textId="77777777" w:rsidTr="0052487A">
        <w:tc>
          <w:tcPr>
            <w:tcW w:w="1405" w:type="dxa"/>
          </w:tcPr>
          <w:p w14:paraId="13D7EDB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Bütçe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Harcama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Talepleri</w:t>
            </w:r>
            <w:proofErr w:type="spellEnd"/>
          </w:p>
        </w:tc>
        <w:tc>
          <w:tcPr>
            <w:tcW w:w="1443" w:type="dxa"/>
          </w:tcPr>
          <w:p w14:paraId="5DC81E16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ihtiyaçlarının belirlenmesi ve bütçe teklifinin hazırlanması</w:t>
            </w:r>
          </w:p>
        </w:tc>
        <w:tc>
          <w:tcPr>
            <w:tcW w:w="1195" w:type="dxa"/>
          </w:tcPr>
          <w:p w14:paraId="6137153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Sekreteri, Dekanlık</w:t>
            </w:r>
          </w:p>
        </w:tc>
        <w:tc>
          <w:tcPr>
            <w:tcW w:w="1297" w:type="dxa"/>
          </w:tcPr>
          <w:p w14:paraId="19350BE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5018, 2547</w:t>
            </w:r>
          </w:p>
        </w:tc>
        <w:tc>
          <w:tcPr>
            <w:tcW w:w="1289" w:type="dxa"/>
          </w:tcPr>
          <w:p w14:paraId="2315CC7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</w:t>
            </w:r>
          </w:p>
        </w:tc>
        <w:tc>
          <w:tcPr>
            <w:tcW w:w="1984" w:type="dxa"/>
          </w:tcPr>
          <w:p w14:paraId="165108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Harcama talebinin Strateji DB tarafından kabul oranı</w:t>
            </w:r>
          </w:p>
        </w:tc>
        <w:tc>
          <w:tcPr>
            <w:tcW w:w="1985" w:type="dxa"/>
          </w:tcPr>
          <w:p w14:paraId="3DB0D3B8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Rektörlük, Strateji Geliştirme DB</w:t>
            </w:r>
          </w:p>
        </w:tc>
      </w:tr>
      <w:tr w:rsidR="0052487A" w:rsidRPr="0052487A" w14:paraId="28BB013E" w14:textId="77777777" w:rsidTr="0052487A">
        <w:tc>
          <w:tcPr>
            <w:tcW w:w="1405" w:type="dxa"/>
          </w:tcPr>
          <w:p w14:paraId="5E9B135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Kalite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Çalışmaları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Raporlama</w:t>
            </w:r>
            <w:proofErr w:type="spellEnd"/>
          </w:p>
        </w:tc>
        <w:tc>
          <w:tcPr>
            <w:tcW w:w="1443" w:type="dxa"/>
          </w:tcPr>
          <w:p w14:paraId="7E42504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Fakülte </w:t>
            </w: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kalite raporlarının hazırlanması, paydaş görüşlerinin toplanması</w:t>
            </w:r>
          </w:p>
        </w:tc>
        <w:tc>
          <w:tcPr>
            <w:tcW w:w="1195" w:type="dxa"/>
          </w:tcPr>
          <w:p w14:paraId="510E22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Fakülte </w:t>
            </w: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Kalite Komisyonu</w:t>
            </w:r>
          </w:p>
        </w:tc>
        <w:tc>
          <w:tcPr>
            <w:tcW w:w="1297" w:type="dxa"/>
          </w:tcPr>
          <w:p w14:paraId="263F6B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Yükseköğr</w:t>
            </w: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etim Kalite Güvencesi Yönetmeliği</w:t>
            </w:r>
          </w:p>
        </w:tc>
        <w:tc>
          <w:tcPr>
            <w:tcW w:w="1289" w:type="dxa"/>
          </w:tcPr>
          <w:p w14:paraId="69FCC9F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Yılda 1 </w:t>
            </w: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defa</w:t>
            </w:r>
          </w:p>
        </w:tc>
        <w:tc>
          <w:tcPr>
            <w:tcW w:w="1984" w:type="dxa"/>
          </w:tcPr>
          <w:p w14:paraId="21DCFCC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KİDR’ye fakülte </w:t>
            </w: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katkısının zamanında gönderilme oranı</w:t>
            </w:r>
          </w:p>
        </w:tc>
        <w:tc>
          <w:tcPr>
            <w:tcW w:w="1985" w:type="dxa"/>
          </w:tcPr>
          <w:p w14:paraId="35DADF7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Öğrenciler, </w:t>
            </w: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Mezunlar, YÖKAK</w:t>
            </w:r>
          </w:p>
        </w:tc>
      </w:tr>
      <w:tr w:rsidR="0052487A" w:rsidRPr="0052487A" w14:paraId="6B7CCF12" w14:textId="77777777" w:rsidTr="0052487A">
        <w:tc>
          <w:tcPr>
            <w:tcW w:w="1405" w:type="dxa"/>
          </w:tcPr>
          <w:p w14:paraId="292B5F6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Paydaş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Görüşleri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Alma (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Anket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Toplantı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3" w:type="dxa"/>
          </w:tcPr>
          <w:p w14:paraId="7FF8790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İç/dış paydaşlardan görüş alınması</w:t>
            </w:r>
          </w:p>
        </w:tc>
        <w:tc>
          <w:tcPr>
            <w:tcW w:w="1195" w:type="dxa"/>
          </w:tcPr>
          <w:p w14:paraId="7A48676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Kalite Komisyonu, Bölüm Temsilcileri</w:t>
            </w:r>
          </w:p>
        </w:tc>
        <w:tc>
          <w:tcPr>
            <w:tcW w:w="1297" w:type="dxa"/>
          </w:tcPr>
          <w:p w14:paraId="46B47E90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YÖKAK Kriterleri</w:t>
            </w:r>
          </w:p>
        </w:tc>
        <w:tc>
          <w:tcPr>
            <w:tcW w:w="1289" w:type="dxa"/>
          </w:tcPr>
          <w:p w14:paraId="15683C8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</w:t>
            </w:r>
          </w:p>
        </w:tc>
        <w:tc>
          <w:tcPr>
            <w:tcW w:w="1984" w:type="dxa"/>
          </w:tcPr>
          <w:p w14:paraId="5AE77F5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Paydaş katılım oranı ≥%70</w:t>
            </w:r>
          </w:p>
        </w:tc>
        <w:tc>
          <w:tcPr>
            <w:tcW w:w="1985" w:type="dxa"/>
          </w:tcPr>
          <w:p w14:paraId="7E0D9E3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Mezunlar, İşverenler</w:t>
            </w:r>
          </w:p>
        </w:tc>
      </w:tr>
    </w:tbl>
    <w:p w14:paraId="2E20CCDE" w14:textId="77777777" w:rsidR="00EA28A2" w:rsidRPr="0052487A" w:rsidRDefault="00EA28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A28A2" w:rsidRPr="0052487A" w:rsidSect="00524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554025">
    <w:abstractNumId w:val="8"/>
  </w:num>
  <w:num w:numId="2" w16cid:durableId="1793287324">
    <w:abstractNumId w:val="6"/>
  </w:num>
  <w:num w:numId="3" w16cid:durableId="882867182">
    <w:abstractNumId w:val="5"/>
  </w:num>
  <w:num w:numId="4" w16cid:durableId="818963045">
    <w:abstractNumId w:val="4"/>
  </w:num>
  <w:num w:numId="5" w16cid:durableId="866602856">
    <w:abstractNumId w:val="7"/>
  </w:num>
  <w:num w:numId="6" w16cid:durableId="1637101668">
    <w:abstractNumId w:val="3"/>
  </w:num>
  <w:num w:numId="7" w16cid:durableId="1128745998">
    <w:abstractNumId w:val="2"/>
  </w:num>
  <w:num w:numId="8" w16cid:durableId="508832270">
    <w:abstractNumId w:val="1"/>
  </w:num>
  <w:num w:numId="9" w16cid:durableId="195651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487A"/>
    <w:rsid w:val="007F757E"/>
    <w:rsid w:val="00A433BD"/>
    <w:rsid w:val="00AA1D8D"/>
    <w:rsid w:val="00B47730"/>
    <w:rsid w:val="00CB0664"/>
    <w:rsid w:val="00EA28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45296"/>
  <w14:defaultImageDpi w14:val="300"/>
  <w15:docId w15:val="{E431D0FA-0D0C-4BF6-81D0-B0998E2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meltem c</cp:lastModifiedBy>
  <cp:revision>2</cp:revision>
  <dcterms:created xsi:type="dcterms:W3CDTF">2013-12-23T23:15:00Z</dcterms:created>
  <dcterms:modified xsi:type="dcterms:W3CDTF">2025-10-11T11:47:00Z</dcterms:modified>
  <cp:category/>
</cp:coreProperties>
</file>